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1F773" w14:textId="2F87B2B1" w:rsidR="00763D49" w:rsidRDefault="00763D49">
      <w:pPr>
        <w:spacing w:after="160"/>
        <w:rPr>
          <w:sz w:val="36"/>
          <w:szCs w:val="36"/>
          <w:lang w:val="hu-HU"/>
        </w:rPr>
      </w:pPr>
      <w:proofErr w:type="spellStart"/>
      <w:r w:rsidRPr="00BC7CB5">
        <w:rPr>
          <w:sz w:val="36"/>
          <w:szCs w:val="36"/>
          <w:lang w:val="hu-HU"/>
        </w:rPr>
        <w:t>Checklist</w:t>
      </w:r>
      <w:proofErr w:type="spellEnd"/>
      <w:r w:rsidRPr="00BC7CB5">
        <w:rPr>
          <w:sz w:val="36"/>
          <w:szCs w:val="36"/>
          <w:lang w:val="hu-HU"/>
        </w:rPr>
        <w:t xml:space="preserve"> – Doktori dissze</w:t>
      </w:r>
      <w:r w:rsidR="003F7683">
        <w:rPr>
          <w:sz w:val="36"/>
          <w:szCs w:val="36"/>
          <w:lang w:val="hu-HU"/>
        </w:rPr>
        <w:t>r</w:t>
      </w:r>
      <w:r w:rsidRPr="00BC7CB5">
        <w:rPr>
          <w:sz w:val="36"/>
          <w:szCs w:val="36"/>
          <w:lang w:val="hu-HU"/>
        </w:rPr>
        <w:t>tációk formai, hivatkozási és szerkezeti követelményei</w:t>
      </w:r>
      <w:r w:rsidR="00201901">
        <w:rPr>
          <w:sz w:val="36"/>
          <w:szCs w:val="36"/>
          <w:lang w:val="hu-HU"/>
        </w:rPr>
        <w:t xml:space="preserve"> 1.</w:t>
      </w:r>
    </w:p>
    <w:p w14:paraId="19944CA1" w14:textId="77777777" w:rsidR="00BC7CB5" w:rsidRDefault="00BC7CB5">
      <w:pPr>
        <w:spacing w:after="160"/>
        <w:rPr>
          <w:lang w:val="hu-HU"/>
        </w:rPr>
      </w:pPr>
    </w:p>
    <w:p w14:paraId="5E282C18" w14:textId="35FF2DF2" w:rsidR="00763D49" w:rsidRPr="00BC7CB5" w:rsidRDefault="00763D49">
      <w:pPr>
        <w:spacing w:after="160"/>
        <w:rPr>
          <w:sz w:val="24"/>
          <w:szCs w:val="24"/>
          <w:lang w:val="hu-HU"/>
        </w:rPr>
      </w:pPr>
      <w:r w:rsidRPr="00BC7CB5">
        <w:rPr>
          <w:sz w:val="24"/>
          <w:szCs w:val="24"/>
          <w:lang w:val="hu-HU"/>
        </w:rPr>
        <w:t>Név: ……………………………………………………………………………………………………………………………….</w:t>
      </w:r>
    </w:p>
    <w:p w14:paraId="253379B9" w14:textId="7C907663" w:rsidR="00A1384B" w:rsidRPr="00BC7CB5" w:rsidRDefault="00BC7CB5">
      <w:pPr>
        <w:spacing w:after="16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A d</w:t>
      </w:r>
      <w:r w:rsidR="00A1384B" w:rsidRPr="00BC7CB5">
        <w:rPr>
          <w:sz w:val="24"/>
          <w:szCs w:val="24"/>
          <w:lang w:val="hu-HU"/>
        </w:rPr>
        <w:t>olgozat címe: ………………………………………………………………………………………………………</w:t>
      </w:r>
      <w:proofErr w:type="gramStart"/>
      <w:r w:rsidR="00A1384B" w:rsidRPr="00BC7CB5">
        <w:rPr>
          <w:sz w:val="24"/>
          <w:szCs w:val="24"/>
          <w:lang w:val="hu-HU"/>
        </w:rPr>
        <w:t>…….</w:t>
      </w:r>
      <w:proofErr w:type="gramEnd"/>
      <w:r w:rsidR="00A1384B" w:rsidRPr="00BC7CB5">
        <w:rPr>
          <w:sz w:val="24"/>
          <w:szCs w:val="24"/>
          <w:lang w:val="hu-HU"/>
        </w:rPr>
        <w:t>.</w:t>
      </w:r>
    </w:p>
    <w:p w14:paraId="39D0B03A" w14:textId="76D6A14E" w:rsidR="003F7683" w:rsidRDefault="003F7683">
      <w:pPr>
        <w:spacing w:after="16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A lista a legfontosabb követelményeket tartalmazza. </w:t>
      </w:r>
    </w:p>
    <w:p w14:paraId="40A4BCAF" w14:textId="0A7EB41F" w:rsidR="00E7484D" w:rsidRPr="00BC7CB5" w:rsidRDefault="007B36D4">
      <w:pPr>
        <w:spacing w:after="160"/>
        <w:rPr>
          <w:sz w:val="24"/>
          <w:szCs w:val="24"/>
          <w:lang w:val="hu-HU"/>
        </w:rPr>
      </w:pPr>
      <w:r w:rsidRPr="00BC7CB5">
        <w:rPr>
          <w:sz w:val="24"/>
          <w:szCs w:val="24"/>
          <w:lang w:val="hu-HU"/>
        </w:rPr>
        <w:t>A „Teljesítve” oszlopban jelöl</w:t>
      </w:r>
      <w:r w:rsidR="00BC7CB5">
        <w:rPr>
          <w:sz w:val="24"/>
          <w:szCs w:val="24"/>
          <w:lang w:val="hu-HU"/>
        </w:rPr>
        <w:t>je</w:t>
      </w:r>
      <w:r w:rsidRPr="00BC7CB5">
        <w:rPr>
          <w:sz w:val="24"/>
          <w:szCs w:val="24"/>
          <w:lang w:val="hu-HU"/>
        </w:rPr>
        <w:t xml:space="preserve"> (</w:t>
      </w:r>
      <w:r w:rsidR="00BC7CB5">
        <w:rPr>
          <w:sz w:val="24"/>
          <w:szCs w:val="24"/>
          <w:lang w:val="hu-HU"/>
        </w:rPr>
        <w:t>i</w:t>
      </w:r>
      <w:r w:rsidRPr="00BC7CB5">
        <w:rPr>
          <w:sz w:val="24"/>
          <w:szCs w:val="24"/>
          <w:lang w:val="hu-HU"/>
        </w:rPr>
        <w:t xml:space="preserve">gennel vagy </w:t>
      </w:r>
      <w:r w:rsidR="00BC7CB5">
        <w:rPr>
          <w:sz w:val="24"/>
          <w:szCs w:val="24"/>
          <w:lang w:val="hu-HU"/>
        </w:rPr>
        <w:t>n</w:t>
      </w:r>
      <w:r w:rsidRPr="00BC7CB5">
        <w:rPr>
          <w:sz w:val="24"/>
          <w:szCs w:val="24"/>
          <w:lang w:val="hu-HU"/>
        </w:rPr>
        <w:t>emmel), hogy a kézirat az adott pontnak megfelel-e.</w:t>
      </w:r>
      <w:r w:rsidR="003F7683">
        <w:rPr>
          <w:sz w:val="24"/>
          <w:szCs w:val="24"/>
          <w:lang w:val="hu-HU"/>
        </w:rPr>
        <w:t xml:space="preserve"> </w:t>
      </w:r>
    </w:p>
    <w:tbl>
      <w:tblPr>
        <w:tblStyle w:val="TableGrid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8220"/>
        <w:gridCol w:w="1414"/>
      </w:tblGrid>
      <w:tr w:rsidR="00E7484D" w:rsidRPr="00BC7CB5" w14:paraId="02A74A88" w14:textId="77777777" w:rsidTr="00BC7CB5">
        <w:trPr>
          <w:tblHeader/>
          <w:jc w:val="center"/>
        </w:trPr>
        <w:tc>
          <w:tcPr>
            <w:tcW w:w="8220" w:type="dxa"/>
            <w:shd w:val="clear" w:color="auto" w:fill="D9E1F2"/>
            <w:vAlign w:val="center"/>
          </w:tcPr>
          <w:p w14:paraId="0AE76809" w14:textId="4C37FC1C" w:rsidR="00E7484D" w:rsidRPr="00BC7CB5" w:rsidRDefault="00E7484D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</w:p>
        </w:tc>
        <w:tc>
          <w:tcPr>
            <w:tcW w:w="1414" w:type="dxa"/>
            <w:shd w:val="clear" w:color="auto" w:fill="D9E1F2"/>
            <w:vAlign w:val="center"/>
          </w:tcPr>
          <w:p w14:paraId="34F6B0B0" w14:textId="77777777" w:rsidR="00E7484D" w:rsidRPr="00BC7CB5" w:rsidRDefault="00000000" w:rsidP="00017F56">
            <w:pPr>
              <w:spacing w:before="80" w:after="80"/>
              <w:jc w:val="center"/>
              <w:rPr>
                <w:b/>
                <w:sz w:val="24"/>
                <w:szCs w:val="24"/>
                <w:lang w:val="hu-HU"/>
              </w:rPr>
            </w:pPr>
            <w:r w:rsidRPr="00BC7CB5">
              <w:rPr>
                <w:b/>
                <w:sz w:val="24"/>
                <w:szCs w:val="24"/>
                <w:lang w:val="hu-HU"/>
              </w:rPr>
              <w:t>Teljesítve</w:t>
            </w:r>
          </w:p>
          <w:p w14:paraId="6A8EC84E" w14:textId="60A3EBA4" w:rsidR="007B36D4" w:rsidRPr="00BC7CB5" w:rsidRDefault="007B36D4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  <w:r w:rsidRPr="00BC7CB5">
              <w:rPr>
                <w:b/>
                <w:sz w:val="24"/>
                <w:szCs w:val="24"/>
                <w:lang w:val="hu-HU"/>
              </w:rPr>
              <w:t>I/N</w:t>
            </w:r>
          </w:p>
        </w:tc>
      </w:tr>
      <w:tr w:rsidR="00E7484D" w:rsidRPr="00BC7CB5" w14:paraId="2B1D99AD" w14:textId="77777777" w:rsidTr="00BC7CB5">
        <w:trPr>
          <w:jc w:val="center"/>
        </w:trPr>
        <w:tc>
          <w:tcPr>
            <w:tcW w:w="9634" w:type="dxa"/>
            <w:gridSpan w:val="2"/>
            <w:shd w:val="clear" w:color="auto" w:fill="F2F2F2"/>
            <w:vAlign w:val="center"/>
          </w:tcPr>
          <w:p w14:paraId="66E2EFFD" w14:textId="4F3D2090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b/>
                <w:sz w:val="24"/>
                <w:szCs w:val="24"/>
                <w:lang w:val="hu-HU"/>
              </w:rPr>
              <w:t xml:space="preserve">1) Formai követelmények – értekezés </w:t>
            </w:r>
          </w:p>
        </w:tc>
      </w:tr>
      <w:tr w:rsidR="005C6931" w:rsidRPr="00BC7CB5" w14:paraId="62333A89" w14:textId="77777777" w:rsidTr="00BC7CB5">
        <w:trPr>
          <w:jc w:val="center"/>
        </w:trPr>
        <w:tc>
          <w:tcPr>
            <w:tcW w:w="8220" w:type="dxa"/>
            <w:vAlign w:val="center"/>
          </w:tcPr>
          <w:p w14:paraId="2DE3A3D8" w14:textId="4885BDF1" w:rsidR="005C6931" w:rsidRPr="00BC7CB5" w:rsidRDefault="005C6931" w:rsidP="003C70C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>A leadott kézirat az Útmutatóban szereplő minden formai szabálynak megfelel.</w:t>
            </w:r>
          </w:p>
        </w:tc>
        <w:tc>
          <w:tcPr>
            <w:tcW w:w="1414" w:type="dxa"/>
            <w:vAlign w:val="center"/>
          </w:tcPr>
          <w:p w14:paraId="11115D41" w14:textId="77777777" w:rsidR="005C6931" w:rsidRPr="00BC7CB5" w:rsidRDefault="005C6931" w:rsidP="003C70C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4AD861B1" w14:textId="77777777" w:rsidTr="00BC7CB5">
        <w:trPr>
          <w:jc w:val="center"/>
        </w:trPr>
        <w:tc>
          <w:tcPr>
            <w:tcW w:w="8220" w:type="dxa"/>
            <w:shd w:val="clear" w:color="auto" w:fill="FAFAFA"/>
            <w:vAlign w:val="center"/>
          </w:tcPr>
          <w:p w14:paraId="299D4762" w14:textId="77777777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b/>
                <w:sz w:val="24"/>
                <w:szCs w:val="24"/>
                <w:lang w:val="hu-HU"/>
              </w:rPr>
              <w:t>Oldalkép és tipográfia</w:t>
            </w:r>
          </w:p>
        </w:tc>
        <w:tc>
          <w:tcPr>
            <w:tcW w:w="1414" w:type="dxa"/>
            <w:shd w:val="clear" w:color="auto" w:fill="FAFAFA"/>
            <w:vAlign w:val="center"/>
          </w:tcPr>
          <w:p w14:paraId="11C843A9" w14:textId="1C7B60EA" w:rsidR="00E7484D" w:rsidRPr="00BC7CB5" w:rsidRDefault="00E7484D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4536AAE6" w14:textId="77777777" w:rsidTr="00BC7CB5">
        <w:trPr>
          <w:jc w:val="center"/>
        </w:trPr>
        <w:tc>
          <w:tcPr>
            <w:tcW w:w="8220" w:type="dxa"/>
            <w:vAlign w:val="center"/>
          </w:tcPr>
          <w:p w14:paraId="2E289294" w14:textId="5ABD24E7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>A</w:t>
            </w:r>
            <w:r w:rsidR="003F7683">
              <w:rPr>
                <w:sz w:val="24"/>
                <w:szCs w:val="24"/>
                <w:lang w:val="hu-HU"/>
              </w:rPr>
              <w:t>mennyiben az opponensek papír alapon kérik a</w:t>
            </w:r>
            <w:r w:rsidRPr="00BC7CB5">
              <w:rPr>
                <w:sz w:val="24"/>
                <w:szCs w:val="24"/>
                <w:lang w:val="hu-HU"/>
              </w:rPr>
              <w:t xml:space="preserve"> dolgozat</w:t>
            </w:r>
            <w:r w:rsidR="003F7683">
              <w:rPr>
                <w:sz w:val="24"/>
                <w:szCs w:val="24"/>
                <w:lang w:val="hu-HU"/>
              </w:rPr>
              <w:t>ot, az</w:t>
            </w:r>
            <w:r w:rsidRPr="00BC7CB5">
              <w:rPr>
                <w:sz w:val="24"/>
                <w:szCs w:val="24"/>
                <w:lang w:val="hu-HU"/>
              </w:rPr>
              <w:t xml:space="preserve"> egyoldalasan van </w:t>
            </w:r>
            <w:r w:rsidRPr="003F7683">
              <w:rPr>
                <w:sz w:val="24"/>
                <w:szCs w:val="24"/>
                <w:lang w:val="hu-HU"/>
              </w:rPr>
              <w:t>kinyomtatva.</w:t>
            </w:r>
          </w:p>
        </w:tc>
        <w:tc>
          <w:tcPr>
            <w:tcW w:w="1414" w:type="dxa"/>
            <w:vAlign w:val="center"/>
          </w:tcPr>
          <w:p w14:paraId="658BF4AE" w14:textId="445A5639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6D1F4ECE" w14:textId="77777777" w:rsidTr="00BC7CB5">
        <w:trPr>
          <w:jc w:val="center"/>
        </w:trPr>
        <w:tc>
          <w:tcPr>
            <w:tcW w:w="8220" w:type="dxa"/>
            <w:vAlign w:val="center"/>
          </w:tcPr>
          <w:p w14:paraId="5D4724C7" w14:textId="77777777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>Margók: 2,5 cm mindenhol, kivéve bal oldalon 2,8 cm.</w:t>
            </w:r>
          </w:p>
        </w:tc>
        <w:tc>
          <w:tcPr>
            <w:tcW w:w="1414" w:type="dxa"/>
            <w:vAlign w:val="center"/>
          </w:tcPr>
          <w:p w14:paraId="0D5ABD5D" w14:textId="58AAB461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5AB9B7CD" w14:textId="77777777" w:rsidTr="00BC7CB5">
        <w:trPr>
          <w:jc w:val="center"/>
        </w:trPr>
        <w:tc>
          <w:tcPr>
            <w:tcW w:w="8220" w:type="dxa"/>
            <w:vAlign w:val="center"/>
          </w:tcPr>
          <w:p w14:paraId="651F339D" w14:textId="77777777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 xml:space="preserve">Főszöveg: Times New Roman, 12 </w:t>
            </w:r>
            <w:proofErr w:type="spellStart"/>
            <w:r w:rsidRPr="00BC7CB5">
              <w:rPr>
                <w:sz w:val="24"/>
                <w:szCs w:val="24"/>
                <w:lang w:val="hu-HU"/>
              </w:rPr>
              <w:t>pt</w:t>
            </w:r>
            <w:proofErr w:type="spellEnd"/>
            <w:r w:rsidRPr="00BC7CB5">
              <w:rPr>
                <w:sz w:val="24"/>
                <w:szCs w:val="24"/>
                <w:lang w:val="hu-HU"/>
              </w:rPr>
              <w:t>, 1,5 sorköz, sorkizárt.</w:t>
            </w:r>
          </w:p>
        </w:tc>
        <w:tc>
          <w:tcPr>
            <w:tcW w:w="1414" w:type="dxa"/>
            <w:vAlign w:val="center"/>
          </w:tcPr>
          <w:p w14:paraId="790BF4C2" w14:textId="27D6C7C1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79F543D1" w14:textId="77777777" w:rsidTr="00BC7CB5">
        <w:trPr>
          <w:jc w:val="center"/>
        </w:trPr>
        <w:tc>
          <w:tcPr>
            <w:tcW w:w="8220" w:type="dxa"/>
            <w:vAlign w:val="center"/>
          </w:tcPr>
          <w:p w14:paraId="21CD2118" w14:textId="77777777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 xml:space="preserve">Lábjegyzet: Times New Roman, 10 </w:t>
            </w:r>
            <w:proofErr w:type="spellStart"/>
            <w:r w:rsidRPr="00BC7CB5">
              <w:rPr>
                <w:sz w:val="24"/>
                <w:szCs w:val="24"/>
                <w:lang w:val="hu-HU"/>
              </w:rPr>
              <w:t>pt</w:t>
            </w:r>
            <w:proofErr w:type="spellEnd"/>
            <w:r w:rsidRPr="00BC7CB5">
              <w:rPr>
                <w:sz w:val="24"/>
                <w:szCs w:val="24"/>
                <w:lang w:val="hu-HU"/>
              </w:rPr>
              <w:t>, szimpla sorköz, sorkizárt.</w:t>
            </w:r>
          </w:p>
        </w:tc>
        <w:tc>
          <w:tcPr>
            <w:tcW w:w="1414" w:type="dxa"/>
            <w:vAlign w:val="center"/>
          </w:tcPr>
          <w:p w14:paraId="557B6597" w14:textId="75B9FAC5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43CD075E" w14:textId="77777777" w:rsidTr="00BC7CB5">
        <w:trPr>
          <w:jc w:val="center"/>
        </w:trPr>
        <w:tc>
          <w:tcPr>
            <w:tcW w:w="8220" w:type="dxa"/>
            <w:vAlign w:val="center"/>
          </w:tcPr>
          <w:p w14:paraId="5137B3B1" w14:textId="77777777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 xml:space="preserve">Oldalszám: alul, középen, Times New Roman 12 </w:t>
            </w:r>
            <w:proofErr w:type="spellStart"/>
            <w:r w:rsidRPr="00BC7CB5">
              <w:rPr>
                <w:sz w:val="24"/>
                <w:szCs w:val="24"/>
                <w:lang w:val="hu-HU"/>
              </w:rPr>
              <w:t>pt</w:t>
            </w:r>
            <w:proofErr w:type="spellEnd"/>
            <w:r w:rsidRPr="00BC7CB5">
              <w:rPr>
                <w:sz w:val="24"/>
                <w:szCs w:val="24"/>
                <w:lang w:val="hu-HU"/>
              </w:rPr>
              <w:t>.</w:t>
            </w:r>
          </w:p>
        </w:tc>
        <w:tc>
          <w:tcPr>
            <w:tcW w:w="1414" w:type="dxa"/>
            <w:vAlign w:val="center"/>
          </w:tcPr>
          <w:p w14:paraId="60F5766C" w14:textId="7AD65897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23D89E5E" w14:textId="77777777" w:rsidTr="00BC7CB5">
        <w:trPr>
          <w:jc w:val="center"/>
        </w:trPr>
        <w:tc>
          <w:tcPr>
            <w:tcW w:w="8220" w:type="dxa"/>
            <w:shd w:val="clear" w:color="auto" w:fill="FAFAFA"/>
            <w:vAlign w:val="center"/>
          </w:tcPr>
          <w:p w14:paraId="2BA07DD6" w14:textId="77777777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b/>
                <w:sz w:val="24"/>
                <w:szCs w:val="24"/>
                <w:lang w:val="hu-HU"/>
              </w:rPr>
              <w:t>Bekezdések és címek</w:t>
            </w:r>
          </w:p>
        </w:tc>
        <w:tc>
          <w:tcPr>
            <w:tcW w:w="1414" w:type="dxa"/>
            <w:shd w:val="clear" w:color="auto" w:fill="FAFAFA"/>
            <w:vAlign w:val="center"/>
          </w:tcPr>
          <w:p w14:paraId="470848AB" w14:textId="77777777" w:rsidR="00E7484D" w:rsidRPr="00BC7CB5" w:rsidRDefault="00E7484D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2F638BAC" w14:textId="77777777" w:rsidTr="00BC7CB5">
        <w:trPr>
          <w:jc w:val="center"/>
        </w:trPr>
        <w:tc>
          <w:tcPr>
            <w:tcW w:w="8220" w:type="dxa"/>
            <w:vAlign w:val="center"/>
          </w:tcPr>
          <w:p w14:paraId="4840323F" w14:textId="1DB16FE8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>Címek/alcímek alatti első sort nem húz</w:t>
            </w:r>
            <w:r w:rsidR="00CD6F78">
              <w:rPr>
                <w:sz w:val="24"/>
                <w:szCs w:val="24"/>
                <w:lang w:val="hu-HU"/>
              </w:rPr>
              <w:t>ta</w:t>
            </w:r>
            <w:r w:rsidRPr="00BC7CB5">
              <w:rPr>
                <w:sz w:val="24"/>
                <w:szCs w:val="24"/>
                <w:lang w:val="hu-HU"/>
              </w:rPr>
              <w:t>m be.</w:t>
            </w:r>
          </w:p>
        </w:tc>
        <w:tc>
          <w:tcPr>
            <w:tcW w:w="1414" w:type="dxa"/>
            <w:vAlign w:val="center"/>
          </w:tcPr>
          <w:p w14:paraId="61D47A45" w14:textId="0C1190F8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487CB1DB" w14:textId="77777777" w:rsidTr="00BC7CB5">
        <w:trPr>
          <w:jc w:val="center"/>
        </w:trPr>
        <w:tc>
          <w:tcPr>
            <w:tcW w:w="8220" w:type="dxa"/>
            <w:vAlign w:val="center"/>
          </w:tcPr>
          <w:p w14:paraId="18F220D3" w14:textId="77777777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>Egyéb bekezdések: 1,25 cm behúzás.</w:t>
            </w:r>
          </w:p>
        </w:tc>
        <w:tc>
          <w:tcPr>
            <w:tcW w:w="1414" w:type="dxa"/>
            <w:vAlign w:val="center"/>
          </w:tcPr>
          <w:p w14:paraId="1BE2023D" w14:textId="18F3342A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49EB230C" w14:textId="77777777" w:rsidTr="00BC7CB5">
        <w:trPr>
          <w:jc w:val="center"/>
        </w:trPr>
        <w:tc>
          <w:tcPr>
            <w:tcW w:w="8220" w:type="dxa"/>
            <w:vAlign w:val="center"/>
          </w:tcPr>
          <w:p w14:paraId="72BFF446" w14:textId="77777777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>Bekezdések között nincs 1,5-nél nagyobb térköz.</w:t>
            </w:r>
          </w:p>
        </w:tc>
        <w:tc>
          <w:tcPr>
            <w:tcW w:w="1414" w:type="dxa"/>
            <w:vAlign w:val="center"/>
          </w:tcPr>
          <w:p w14:paraId="490B19D7" w14:textId="45250055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4427C3C8" w14:textId="77777777" w:rsidTr="00BC7CB5">
        <w:trPr>
          <w:jc w:val="center"/>
        </w:trPr>
        <w:tc>
          <w:tcPr>
            <w:tcW w:w="8220" w:type="dxa"/>
            <w:vAlign w:val="center"/>
          </w:tcPr>
          <w:p w14:paraId="5CAC6A4F" w14:textId="77777777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>Címek számozása arab számokkal (pl</w:t>
            </w:r>
            <w:r w:rsidRPr="00C42550">
              <w:rPr>
                <w:sz w:val="24"/>
                <w:szCs w:val="24"/>
                <w:lang w:val="hu-HU"/>
              </w:rPr>
              <w:t>. 1.1.</w:t>
            </w:r>
            <w:r w:rsidRPr="00BC7CB5">
              <w:rPr>
                <w:sz w:val="24"/>
                <w:szCs w:val="24"/>
                <w:lang w:val="hu-HU"/>
              </w:rPr>
              <w:t xml:space="preserve"> Bevezetés).</w:t>
            </w:r>
          </w:p>
        </w:tc>
        <w:tc>
          <w:tcPr>
            <w:tcW w:w="1414" w:type="dxa"/>
            <w:vAlign w:val="center"/>
          </w:tcPr>
          <w:p w14:paraId="5D774891" w14:textId="378A84E3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06F16DDA" w14:textId="77777777" w:rsidTr="00BC7CB5">
        <w:trPr>
          <w:jc w:val="center"/>
        </w:trPr>
        <w:tc>
          <w:tcPr>
            <w:tcW w:w="8220" w:type="dxa"/>
            <w:shd w:val="clear" w:color="auto" w:fill="FAFAFA"/>
            <w:vAlign w:val="center"/>
          </w:tcPr>
          <w:p w14:paraId="448EB915" w14:textId="77777777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b/>
                <w:sz w:val="24"/>
                <w:szCs w:val="24"/>
                <w:lang w:val="hu-HU"/>
              </w:rPr>
              <w:t>Jegyzetelés és bibliográfia</w:t>
            </w:r>
          </w:p>
        </w:tc>
        <w:tc>
          <w:tcPr>
            <w:tcW w:w="1414" w:type="dxa"/>
            <w:shd w:val="clear" w:color="auto" w:fill="FAFAFA"/>
            <w:vAlign w:val="center"/>
          </w:tcPr>
          <w:p w14:paraId="325F23E9" w14:textId="77777777" w:rsidR="00E7484D" w:rsidRPr="00BC7CB5" w:rsidRDefault="00E7484D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60508031" w14:textId="77777777" w:rsidTr="00BC7CB5">
        <w:trPr>
          <w:jc w:val="center"/>
        </w:trPr>
        <w:tc>
          <w:tcPr>
            <w:tcW w:w="8220" w:type="dxa"/>
            <w:vAlign w:val="center"/>
          </w:tcPr>
          <w:p w14:paraId="770FED41" w14:textId="240A3658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>Lábjegyzetet használ</w:t>
            </w:r>
            <w:r w:rsidR="00CD6F78">
              <w:rPr>
                <w:sz w:val="24"/>
                <w:szCs w:val="24"/>
                <w:lang w:val="hu-HU"/>
              </w:rPr>
              <w:t>tam</w:t>
            </w:r>
            <w:r w:rsidRPr="00BC7CB5">
              <w:rPr>
                <w:sz w:val="24"/>
                <w:szCs w:val="24"/>
                <w:lang w:val="hu-HU"/>
              </w:rPr>
              <w:t xml:space="preserve"> (nem végjegyzetet).</w:t>
            </w:r>
          </w:p>
        </w:tc>
        <w:tc>
          <w:tcPr>
            <w:tcW w:w="1414" w:type="dxa"/>
            <w:vAlign w:val="center"/>
          </w:tcPr>
          <w:p w14:paraId="390DC522" w14:textId="5818C14B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07B48B73" w14:textId="77777777" w:rsidTr="00BC7CB5">
        <w:trPr>
          <w:jc w:val="center"/>
        </w:trPr>
        <w:tc>
          <w:tcPr>
            <w:tcW w:w="8220" w:type="dxa"/>
            <w:vAlign w:val="center"/>
          </w:tcPr>
          <w:p w14:paraId="0B52C5A6" w14:textId="77777777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>Első említéskor részletes bibliográfiai leírás van a lábjegyzetben is és a bibliográfiában is.</w:t>
            </w:r>
          </w:p>
        </w:tc>
        <w:tc>
          <w:tcPr>
            <w:tcW w:w="1414" w:type="dxa"/>
            <w:vAlign w:val="center"/>
          </w:tcPr>
          <w:p w14:paraId="01752FB9" w14:textId="48BC495D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7937DDFF" w14:textId="77777777" w:rsidTr="00BC7CB5">
        <w:trPr>
          <w:jc w:val="center"/>
        </w:trPr>
        <w:tc>
          <w:tcPr>
            <w:tcW w:w="8220" w:type="dxa"/>
            <w:vAlign w:val="center"/>
          </w:tcPr>
          <w:p w14:paraId="345679F2" w14:textId="7B0FE528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lastRenderedPageBreak/>
              <w:t>Második említéstől rövidít</w:t>
            </w:r>
            <w:r w:rsidR="00CD6F78">
              <w:rPr>
                <w:sz w:val="24"/>
                <w:szCs w:val="24"/>
                <w:lang w:val="hu-HU"/>
              </w:rPr>
              <w:t>ettem</w:t>
            </w:r>
            <w:r w:rsidRPr="00BC7CB5">
              <w:rPr>
                <w:sz w:val="24"/>
                <w:szCs w:val="24"/>
                <w:lang w:val="hu-HU"/>
              </w:rPr>
              <w:t xml:space="preserve"> (forrásokra és szakirodalomra is).</w:t>
            </w:r>
          </w:p>
        </w:tc>
        <w:tc>
          <w:tcPr>
            <w:tcW w:w="1414" w:type="dxa"/>
            <w:vAlign w:val="center"/>
          </w:tcPr>
          <w:p w14:paraId="7490FC9C" w14:textId="7A575CEF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78B42A81" w14:textId="77777777" w:rsidTr="00BC7CB5">
        <w:trPr>
          <w:jc w:val="center"/>
        </w:trPr>
        <w:tc>
          <w:tcPr>
            <w:tcW w:w="8220" w:type="dxa"/>
            <w:vAlign w:val="center"/>
          </w:tcPr>
          <w:p w14:paraId="6F4C88D4" w14:textId="2BD7356E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>Képek/ábrák/táblázatok esetén készül</w:t>
            </w:r>
            <w:r w:rsidR="00CD6F78">
              <w:rPr>
                <w:sz w:val="24"/>
                <w:szCs w:val="24"/>
                <w:lang w:val="hu-HU"/>
              </w:rPr>
              <w:t>t</w:t>
            </w:r>
            <w:r w:rsidRPr="00BC7CB5">
              <w:rPr>
                <w:sz w:val="24"/>
                <w:szCs w:val="24"/>
                <w:lang w:val="hu-HU"/>
              </w:rPr>
              <w:t xml:space="preserve"> jegyzék, ami a tartalomjegyzék után, külön oldalon szerepel.</w:t>
            </w:r>
          </w:p>
        </w:tc>
        <w:tc>
          <w:tcPr>
            <w:tcW w:w="1414" w:type="dxa"/>
            <w:vAlign w:val="center"/>
          </w:tcPr>
          <w:p w14:paraId="662A1D55" w14:textId="04952919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0A147723" w14:textId="77777777" w:rsidTr="00BC7CB5">
        <w:trPr>
          <w:jc w:val="center"/>
        </w:trPr>
        <w:tc>
          <w:tcPr>
            <w:tcW w:w="8220" w:type="dxa"/>
            <w:vAlign w:val="center"/>
          </w:tcPr>
          <w:p w14:paraId="32CF94E5" w14:textId="6F70412B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>A bibliográfia</w:t>
            </w:r>
            <w:r w:rsidR="005C6931" w:rsidRPr="00BC7CB5">
              <w:rPr>
                <w:sz w:val="24"/>
                <w:szCs w:val="24"/>
                <w:lang w:val="hu-HU"/>
              </w:rPr>
              <w:t>/függelék</w:t>
            </w:r>
            <w:r w:rsidRPr="00BC7CB5">
              <w:rPr>
                <w:sz w:val="24"/>
                <w:szCs w:val="24"/>
                <w:lang w:val="hu-HU"/>
              </w:rPr>
              <w:t xml:space="preserve"> nem számít bele a megkívánt terjedelembe.</w:t>
            </w:r>
          </w:p>
        </w:tc>
        <w:tc>
          <w:tcPr>
            <w:tcW w:w="1414" w:type="dxa"/>
            <w:vAlign w:val="center"/>
          </w:tcPr>
          <w:p w14:paraId="608FDCBF" w14:textId="695669B0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32B56632" w14:textId="77777777" w:rsidTr="00BC7CB5">
        <w:trPr>
          <w:jc w:val="center"/>
        </w:trPr>
        <w:tc>
          <w:tcPr>
            <w:tcW w:w="8220" w:type="dxa"/>
            <w:vAlign w:val="center"/>
          </w:tcPr>
          <w:p w14:paraId="4E2B34D5" w14:textId="269BB698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>A bibliográfiát tagol</w:t>
            </w:r>
            <w:r w:rsidR="000F59A3">
              <w:rPr>
                <w:sz w:val="24"/>
                <w:szCs w:val="24"/>
                <w:lang w:val="hu-HU"/>
              </w:rPr>
              <w:t>tam</w:t>
            </w:r>
            <w:r w:rsidRPr="00BC7CB5">
              <w:rPr>
                <w:sz w:val="24"/>
                <w:szCs w:val="24"/>
                <w:lang w:val="hu-HU"/>
              </w:rPr>
              <w:t>: levéltári források / nyomtatott források / szakirodalom.</w:t>
            </w:r>
          </w:p>
        </w:tc>
        <w:tc>
          <w:tcPr>
            <w:tcW w:w="1414" w:type="dxa"/>
            <w:vAlign w:val="center"/>
          </w:tcPr>
          <w:p w14:paraId="6A96B547" w14:textId="33217B53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71916FE6" w14:textId="77777777" w:rsidTr="00BC7CB5">
        <w:trPr>
          <w:jc w:val="center"/>
        </w:trPr>
        <w:tc>
          <w:tcPr>
            <w:tcW w:w="8220" w:type="dxa"/>
            <w:vAlign w:val="center"/>
          </w:tcPr>
          <w:p w14:paraId="741E5A3D" w14:textId="25D4ABF7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 xml:space="preserve">A </w:t>
            </w:r>
            <w:r w:rsidR="005C6931" w:rsidRPr="00BC7CB5">
              <w:rPr>
                <w:sz w:val="24"/>
                <w:szCs w:val="24"/>
                <w:lang w:val="hu-HU"/>
              </w:rPr>
              <w:t xml:space="preserve">szakirodalmi </w:t>
            </w:r>
            <w:r w:rsidRPr="00BC7CB5">
              <w:rPr>
                <w:sz w:val="24"/>
                <w:szCs w:val="24"/>
                <w:lang w:val="hu-HU"/>
              </w:rPr>
              <w:t>bibliográfián belül nem tagol</w:t>
            </w:r>
            <w:r w:rsidR="000F59A3">
              <w:rPr>
                <w:sz w:val="24"/>
                <w:szCs w:val="24"/>
                <w:lang w:val="hu-HU"/>
              </w:rPr>
              <w:t>ta</w:t>
            </w:r>
            <w:r w:rsidRPr="00BC7CB5">
              <w:rPr>
                <w:sz w:val="24"/>
                <w:szCs w:val="24"/>
                <w:lang w:val="hu-HU"/>
              </w:rPr>
              <w:t>m tovább a tételeket (pl. monográfiák/tanulmányok szerint).</w:t>
            </w:r>
          </w:p>
        </w:tc>
        <w:tc>
          <w:tcPr>
            <w:tcW w:w="1414" w:type="dxa"/>
            <w:vAlign w:val="center"/>
          </w:tcPr>
          <w:p w14:paraId="4B78BA57" w14:textId="2684F8B2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62AC67E5" w14:textId="77777777" w:rsidTr="00BC7CB5">
        <w:trPr>
          <w:jc w:val="center"/>
        </w:trPr>
        <w:tc>
          <w:tcPr>
            <w:tcW w:w="8220" w:type="dxa"/>
            <w:shd w:val="clear" w:color="auto" w:fill="FAFAFA"/>
            <w:vAlign w:val="center"/>
          </w:tcPr>
          <w:p w14:paraId="737EB1A7" w14:textId="77777777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b/>
                <w:sz w:val="24"/>
                <w:szCs w:val="24"/>
                <w:lang w:val="hu-HU"/>
              </w:rPr>
              <w:t>Táblázatok / képek / ábrák – szerkesztési minimumok</w:t>
            </w:r>
          </w:p>
        </w:tc>
        <w:tc>
          <w:tcPr>
            <w:tcW w:w="1414" w:type="dxa"/>
            <w:shd w:val="clear" w:color="auto" w:fill="FAFAFA"/>
            <w:vAlign w:val="center"/>
          </w:tcPr>
          <w:p w14:paraId="5E725179" w14:textId="77777777" w:rsidR="00E7484D" w:rsidRPr="00BC7CB5" w:rsidRDefault="00E7484D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</w:p>
        </w:tc>
      </w:tr>
      <w:tr w:rsidR="005C6931" w:rsidRPr="00BC7CB5" w14:paraId="43BE38F2" w14:textId="77777777" w:rsidTr="00BC7CB5">
        <w:trPr>
          <w:jc w:val="center"/>
        </w:trPr>
        <w:tc>
          <w:tcPr>
            <w:tcW w:w="8220" w:type="dxa"/>
            <w:vAlign w:val="center"/>
          </w:tcPr>
          <w:p w14:paraId="4CC953B5" w14:textId="5A17C973" w:rsidR="005C6931" w:rsidRPr="00BC7CB5" w:rsidRDefault="005C6931" w:rsidP="003C70C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>A következő megjelöléseken kívül mást nem használ</w:t>
            </w:r>
            <w:r w:rsidR="000F59A3">
              <w:rPr>
                <w:sz w:val="24"/>
                <w:szCs w:val="24"/>
                <w:lang w:val="hu-HU"/>
              </w:rPr>
              <w:t>tam</w:t>
            </w:r>
            <w:r w:rsidRPr="00BC7CB5">
              <w:rPr>
                <w:sz w:val="24"/>
                <w:szCs w:val="24"/>
                <w:lang w:val="hu-HU"/>
              </w:rPr>
              <w:t>: táblázat/kép/ábra.</w:t>
            </w:r>
          </w:p>
        </w:tc>
        <w:tc>
          <w:tcPr>
            <w:tcW w:w="1414" w:type="dxa"/>
            <w:vAlign w:val="center"/>
          </w:tcPr>
          <w:p w14:paraId="629D3319" w14:textId="77777777" w:rsidR="005C6931" w:rsidRPr="00BC7CB5" w:rsidRDefault="005C6931" w:rsidP="003C70C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26E5" w:rsidRPr="00BC7CB5" w14:paraId="3D49ED80" w14:textId="77777777" w:rsidTr="00BC7CB5">
        <w:trPr>
          <w:jc w:val="center"/>
        </w:trPr>
        <w:tc>
          <w:tcPr>
            <w:tcW w:w="8220" w:type="dxa"/>
            <w:vAlign w:val="center"/>
          </w:tcPr>
          <w:p w14:paraId="45158423" w14:textId="77777777" w:rsidR="00E726E5" w:rsidRPr="00BC7CB5" w:rsidRDefault="00E726E5" w:rsidP="003C70C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>A grafikon/diagram és a térkép ábrának számít.</w:t>
            </w:r>
          </w:p>
        </w:tc>
        <w:tc>
          <w:tcPr>
            <w:tcW w:w="1414" w:type="dxa"/>
            <w:vAlign w:val="center"/>
          </w:tcPr>
          <w:p w14:paraId="657B110C" w14:textId="77777777" w:rsidR="00E726E5" w:rsidRPr="00BC7CB5" w:rsidRDefault="00E726E5" w:rsidP="003C70C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3DFAE527" w14:textId="77777777" w:rsidTr="00BC7CB5">
        <w:trPr>
          <w:jc w:val="center"/>
        </w:trPr>
        <w:tc>
          <w:tcPr>
            <w:tcW w:w="8220" w:type="dxa"/>
            <w:vAlign w:val="center"/>
          </w:tcPr>
          <w:p w14:paraId="0B1AAD56" w14:textId="77777777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 xml:space="preserve">A számozott cím a táblázat/kép/ábra felett van, Times New Roman 12 </w:t>
            </w:r>
            <w:proofErr w:type="spellStart"/>
            <w:r w:rsidRPr="00BC7CB5">
              <w:rPr>
                <w:sz w:val="24"/>
                <w:szCs w:val="24"/>
                <w:lang w:val="hu-HU"/>
              </w:rPr>
              <w:t>pt</w:t>
            </w:r>
            <w:proofErr w:type="spellEnd"/>
            <w:r w:rsidRPr="00BC7CB5">
              <w:rPr>
                <w:sz w:val="24"/>
                <w:szCs w:val="24"/>
                <w:lang w:val="hu-HU"/>
              </w:rPr>
              <w:t>.</w:t>
            </w:r>
          </w:p>
        </w:tc>
        <w:tc>
          <w:tcPr>
            <w:tcW w:w="1414" w:type="dxa"/>
            <w:vAlign w:val="center"/>
          </w:tcPr>
          <w:p w14:paraId="19787A5C" w14:textId="56457A76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26E5" w:rsidRPr="00BC7CB5" w14:paraId="65A7A0DE" w14:textId="77777777" w:rsidTr="00BC7CB5">
        <w:trPr>
          <w:jc w:val="center"/>
        </w:trPr>
        <w:tc>
          <w:tcPr>
            <w:tcW w:w="8220" w:type="dxa"/>
            <w:vAlign w:val="center"/>
          </w:tcPr>
          <w:p w14:paraId="58525EEA" w14:textId="1D288142" w:rsidR="00E726E5" w:rsidRPr="00BC7CB5" w:rsidRDefault="00E726E5" w:rsidP="003C70C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 xml:space="preserve">Szükség esetén a táblázat/kép/ábra értelmezéséhez szükséges megjegyzés közvetlenül a táblázat alatt szerepel: </w:t>
            </w:r>
            <w:r w:rsidRPr="00BC7CB5">
              <w:rPr>
                <w:i/>
                <w:iCs/>
                <w:sz w:val="24"/>
                <w:szCs w:val="24"/>
                <w:lang w:val="hu-HU"/>
              </w:rPr>
              <w:t xml:space="preserve">Megjegyzés: </w:t>
            </w:r>
            <w:proofErr w:type="gramStart"/>
            <w:r w:rsidRPr="00BC7CB5">
              <w:rPr>
                <w:sz w:val="24"/>
                <w:szCs w:val="24"/>
                <w:lang w:val="hu-HU"/>
              </w:rPr>
              <w:t>…,  Times</w:t>
            </w:r>
            <w:proofErr w:type="gramEnd"/>
            <w:r w:rsidRPr="00BC7CB5">
              <w:rPr>
                <w:sz w:val="24"/>
                <w:szCs w:val="24"/>
                <w:lang w:val="hu-HU"/>
              </w:rPr>
              <w:t xml:space="preserve"> New Roman 10 </w:t>
            </w:r>
            <w:proofErr w:type="spellStart"/>
            <w:r w:rsidRPr="00BC7CB5">
              <w:rPr>
                <w:sz w:val="24"/>
                <w:szCs w:val="24"/>
                <w:lang w:val="hu-HU"/>
              </w:rPr>
              <w:t>pt</w:t>
            </w:r>
            <w:proofErr w:type="spellEnd"/>
            <w:r w:rsidRPr="00BC7CB5">
              <w:rPr>
                <w:sz w:val="24"/>
                <w:szCs w:val="24"/>
                <w:lang w:val="hu-HU"/>
              </w:rPr>
              <w:t>.</w:t>
            </w:r>
          </w:p>
        </w:tc>
        <w:tc>
          <w:tcPr>
            <w:tcW w:w="1414" w:type="dxa"/>
            <w:vAlign w:val="center"/>
          </w:tcPr>
          <w:p w14:paraId="6B1026A6" w14:textId="77777777" w:rsidR="00E726E5" w:rsidRPr="00BC7CB5" w:rsidRDefault="00E726E5" w:rsidP="003C70C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26E5" w:rsidRPr="00BC7CB5" w14:paraId="2C983D14" w14:textId="77777777" w:rsidTr="00BC7CB5">
        <w:trPr>
          <w:jc w:val="center"/>
        </w:trPr>
        <w:tc>
          <w:tcPr>
            <w:tcW w:w="8220" w:type="dxa"/>
            <w:vAlign w:val="center"/>
          </w:tcPr>
          <w:p w14:paraId="1A9A3389" w14:textId="1C270619" w:rsidR="00E726E5" w:rsidRPr="00BC7CB5" w:rsidRDefault="00E726E5" w:rsidP="003C70C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 xml:space="preserve">Mindig szerepel forrásmegjelölés a táblázat/kép/ábra alatt, a Megjegyzések után: </w:t>
            </w:r>
            <w:r w:rsidRPr="00BC7CB5">
              <w:rPr>
                <w:i/>
                <w:iCs/>
                <w:sz w:val="24"/>
                <w:szCs w:val="24"/>
                <w:lang w:val="hu-HU"/>
              </w:rPr>
              <w:t>Forrás</w:t>
            </w:r>
            <w:r w:rsidRPr="00BC7CB5">
              <w:rPr>
                <w:sz w:val="24"/>
                <w:szCs w:val="24"/>
                <w:lang w:val="hu-HU"/>
              </w:rPr>
              <w:t xml:space="preserve">: </w:t>
            </w:r>
            <w:proofErr w:type="gramStart"/>
            <w:r w:rsidRPr="00BC7CB5">
              <w:rPr>
                <w:sz w:val="24"/>
                <w:szCs w:val="24"/>
                <w:lang w:val="hu-HU"/>
              </w:rPr>
              <w:t>…,  Times</w:t>
            </w:r>
            <w:proofErr w:type="gramEnd"/>
            <w:r w:rsidRPr="00BC7CB5">
              <w:rPr>
                <w:sz w:val="24"/>
                <w:szCs w:val="24"/>
                <w:lang w:val="hu-HU"/>
              </w:rPr>
              <w:t xml:space="preserve"> New Roman 10 </w:t>
            </w:r>
            <w:proofErr w:type="spellStart"/>
            <w:r w:rsidRPr="00BC7CB5">
              <w:rPr>
                <w:sz w:val="24"/>
                <w:szCs w:val="24"/>
                <w:lang w:val="hu-HU"/>
              </w:rPr>
              <w:t>pt</w:t>
            </w:r>
            <w:proofErr w:type="spellEnd"/>
            <w:r w:rsidRPr="00BC7CB5">
              <w:rPr>
                <w:sz w:val="24"/>
                <w:szCs w:val="24"/>
                <w:lang w:val="hu-HU"/>
              </w:rPr>
              <w:t>.</w:t>
            </w:r>
          </w:p>
        </w:tc>
        <w:tc>
          <w:tcPr>
            <w:tcW w:w="1414" w:type="dxa"/>
            <w:vAlign w:val="center"/>
          </w:tcPr>
          <w:p w14:paraId="28B7C1F3" w14:textId="77777777" w:rsidR="00E726E5" w:rsidRPr="00BC7CB5" w:rsidRDefault="00E726E5" w:rsidP="003C70C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0043747A" w14:textId="77777777" w:rsidTr="00BC7CB5">
        <w:trPr>
          <w:jc w:val="center"/>
        </w:trPr>
        <w:tc>
          <w:tcPr>
            <w:tcW w:w="8220" w:type="dxa"/>
            <w:vAlign w:val="center"/>
          </w:tcPr>
          <w:p w14:paraId="33AF9F24" w14:textId="122FC0CB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 xml:space="preserve">Saját </w:t>
            </w:r>
            <w:proofErr w:type="spellStart"/>
            <w:r w:rsidRPr="00BC7CB5">
              <w:rPr>
                <w:sz w:val="24"/>
                <w:szCs w:val="24"/>
                <w:lang w:val="hu-HU"/>
              </w:rPr>
              <w:t>készítésű</w:t>
            </w:r>
            <w:proofErr w:type="spellEnd"/>
            <w:r w:rsidRPr="00BC7CB5">
              <w:rPr>
                <w:sz w:val="24"/>
                <w:szCs w:val="24"/>
                <w:lang w:val="hu-HU"/>
              </w:rPr>
              <w:t xml:space="preserve"> ábránál</w:t>
            </w:r>
            <w:r w:rsidR="00E726E5" w:rsidRPr="00BC7CB5">
              <w:rPr>
                <w:sz w:val="24"/>
                <w:szCs w:val="24"/>
                <w:lang w:val="hu-HU"/>
              </w:rPr>
              <w:t>/táblázatnál</w:t>
            </w:r>
            <w:r w:rsidRPr="00BC7CB5">
              <w:rPr>
                <w:sz w:val="24"/>
                <w:szCs w:val="24"/>
                <w:lang w:val="hu-HU"/>
              </w:rPr>
              <w:t xml:space="preserve"> is </w:t>
            </w:r>
            <w:r w:rsidR="00E726E5" w:rsidRPr="00BC7CB5">
              <w:rPr>
                <w:sz w:val="24"/>
                <w:szCs w:val="24"/>
                <w:lang w:val="hu-HU"/>
              </w:rPr>
              <w:t xml:space="preserve">meg </w:t>
            </w:r>
            <w:r w:rsidRPr="00BC7CB5">
              <w:rPr>
                <w:sz w:val="24"/>
                <w:szCs w:val="24"/>
                <w:lang w:val="hu-HU"/>
              </w:rPr>
              <w:t xml:space="preserve">van </w:t>
            </w:r>
            <w:r w:rsidR="00E726E5" w:rsidRPr="00BC7CB5">
              <w:rPr>
                <w:sz w:val="24"/>
                <w:szCs w:val="24"/>
                <w:lang w:val="hu-HU"/>
              </w:rPr>
              <w:t xml:space="preserve">adva a </w:t>
            </w:r>
            <w:r w:rsidRPr="00BC7CB5">
              <w:rPr>
                <w:sz w:val="24"/>
                <w:szCs w:val="24"/>
                <w:lang w:val="hu-HU"/>
              </w:rPr>
              <w:t>forrás, vagy: „Saját összeállítás a következő források alapján: …”</w:t>
            </w:r>
          </w:p>
        </w:tc>
        <w:tc>
          <w:tcPr>
            <w:tcW w:w="1414" w:type="dxa"/>
            <w:vAlign w:val="center"/>
          </w:tcPr>
          <w:p w14:paraId="7378E704" w14:textId="0D7547C1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737CDF5C" w14:textId="77777777" w:rsidTr="00BC7CB5">
        <w:trPr>
          <w:jc w:val="center"/>
        </w:trPr>
        <w:tc>
          <w:tcPr>
            <w:tcW w:w="8220" w:type="dxa"/>
            <w:vAlign w:val="center"/>
          </w:tcPr>
          <w:p w14:paraId="36D80EB7" w14:textId="77777777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>A táblázat/kép/ábra forrása mindig teljes címleírással szerepel (első említésként kezelve – nem rövidítek).</w:t>
            </w:r>
          </w:p>
        </w:tc>
        <w:tc>
          <w:tcPr>
            <w:tcW w:w="1414" w:type="dxa"/>
            <w:vAlign w:val="center"/>
          </w:tcPr>
          <w:p w14:paraId="19B94446" w14:textId="674E6A96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419BC520" w14:textId="77777777" w:rsidTr="00BC7CB5">
        <w:trPr>
          <w:jc w:val="center"/>
        </w:trPr>
        <w:tc>
          <w:tcPr>
            <w:tcW w:w="8220" w:type="dxa"/>
            <w:vAlign w:val="center"/>
          </w:tcPr>
          <w:p w14:paraId="1891B387" w14:textId="77777777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>A cím után nincs pont; a Megjegyzés és a Forrás(ok) felsorolása ponttal zárul.</w:t>
            </w:r>
          </w:p>
        </w:tc>
        <w:tc>
          <w:tcPr>
            <w:tcW w:w="1414" w:type="dxa"/>
            <w:vAlign w:val="center"/>
          </w:tcPr>
          <w:p w14:paraId="28A0F31F" w14:textId="465BF487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0872BEC8" w14:textId="77777777" w:rsidTr="00BC7CB5">
        <w:trPr>
          <w:jc w:val="center"/>
        </w:trPr>
        <w:tc>
          <w:tcPr>
            <w:tcW w:w="8220" w:type="dxa"/>
            <w:vAlign w:val="center"/>
          </w:tcPr>
          <w:p w14:paraId="474A9021" w14:textId="77777777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>Minden táblázat/kép/ábra önmagában értelmezhető (nem hiányos/semmitmondó cím).</w:t>
            </w:r>
          </w:p>
        </w:tc>
        <w:tc>
          <w:tcPr>
            <w:tcW w:w="1414" w:type="dxa"/>
            <w:vAlign w:val="center"/>
          </w:tcPr>
          <w:p w14:paraId="12880D4B" w14:textId="0C70488E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43421D31" w14:textId="77777777" w:rsidTr="00BC7CB5">
        <w:trPr>
          <w:jc w:val="center"/>
        </w:trPr>
        <w:tc>
          <w:tcPr>
            <w:tcW w:w="8220" w:type="dxa"/>
            <w:vAlign w:val="center"/>
          </w:tcPr>
          <w:p w14:paraId="350DAB8A" w14:textId="3BFA8ADA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>A „táblázat/kép/ábra”, „</w:t>
            </w:r>
            <w:r w:rsidRPr="00BC7CB5">
              <w:rPr>
                <w:i/>
                <w:iCs/>
                <w:sz w:val="24"/>
                <w:szCs w:val="24"/>
                <w:lang w:val="hu-HU"/>
              </w:rPr>
              <w:t>Forrás(ok)</w:t>
            </w:r>
            <w:r w:rsidRPr="00BC7CB5">
              <w:rPr>
                <w:sz w:val="24"/>
                <w:szCs w:val="24"/>
                <w:lang w:val="hu-HU"/>
              </w:rPr>
              <w:t>”, „</w:t>
            </w:r>
            <w:r w:rsidRPr="00BC7CB5">
              <w:rPr>
                <w:i/>
                <w:iCs/>
                <w:sz w:val="24"/>
                <w:szCs w:val="24"/>
                <w:lang w:val="hu-HU"/>
              </w:rPr>
              <w:t>Megjegyzés</w:t>
            </w:r>
            <w:r w:rsidR="00E726E5" w:rsidRPr="00BC7CB5">
              <w:rPr>
                <w:i/>
                <w:iCs/>
                <w:sz w:val="24"/>
                <w:szCs w:val="24"/>
                <w:lang w:val="hu-HU"/>
              </w:rPr>
              <w:t>(</w:t>
            </w:r>
            <w:proofErr w:type="spellStart"/>
            <w:r w:rsidR="00E726E5" w:rsidRPr="00BC7CB5">
              <w:rPr>
                <w:i/>
                <w:iCs/>
                <w:sz w:val="24"/>
                <w:szCs w:val="24"/>
                <w:lang w:val="hu-HU"/>
              </w:rPr>
              <w:t>ek</w:t>
            </w:r>
            <w:proofErr w:type="spellEnd"/>
            <w:r w:rsidR="00E726E5" w:rsidRPr="00BC7CB5">
              <w:rPr>
                <w:i/>
                <w:iCs/>
                <w:sz w:val="24"/>
                <w:szCs w:val="24"/>
                <w:lang w:val="hu-HU"/>
              </w:rPr>
              <w:t>)</w:t>
            </w:r>
            <w:r w:rsidRPr="00BC7CB5">
              <w:rPr>
                <w:sz w:val="24"/>
                <w:szCs w:val="24"/>
                <w:lang w:val="hu-HU"/>
              </w:rPr>
              <w:t xml:space="preserve">” szavak és a sorszám kurzivált (pl. </w:t>
            </w:r>
            <w:r w:rsidRPr="00BC7CB5">
              <w:rPr>
                <w:i/>
                <w:iCs/>
                <w:sz w:val="24"/>
                <w:szCs w:val="24"/>
                <w:lang w:val="hu-HU"/>
              </w:rPr>
              <w:t>2. táblázat</w:t>
            </w:r>
            <w:r w:rsidRPr="00BC7CB5">
              <w:rPr>
                <w:sz w:val="24"/>
                <w:szCs w:val="24"/>
                <w:lang w:val="hu-HU"/>
              </w:rPr>
              <w:t>. …).</w:t>
            </w:r>
          </w:p>
        </w:tc>
        <w:tc>
          <w:tcPr>
            <w:tcW w:w="1414" w:type="dxa"/>
            <w:vAlign w:val="center"/>
          </w:tcPr>
          <w:p w14:paraId="687A9F67" w14:textId="4A9C14FA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5BCFD6B7" w14:textId="77777777" w:rsidTr="00BC7CB5">
        <w:trPr>
          <w:jc w:val="center"/>
        </w:trPr>
        <w:tc>
          <w:tcPr>
            <w:tcW w:w="8220" w:type="dxa"/>
            <w:vAlign w:val="center"/>
          </w:tcPr>
          <w:p w14:paraId="5A66B46B" w14:textId="1BD00F7E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>A cím után zárójelben megad</w:t>
            </w:r>
            <w:r w:rsidR="00320148">
              <w:rPr>
                <w:sz w:val="24"/>
                <w:szCs w:val="24"/>
                <w:lang w:val="hu-HU"/>
              </w:rPr>
              <w:t>ta</w:t>
            </w:r>
            <w:r w:rsidRPr="00BC7CB5">
              <w:rPr>
                <w:sz w:val="24"/>
                <w:szCs w:val="24"/>
                <w:lang w:val="hu-HU"/>
              </w:rPr>
              <w:t xml:space="preserve">m az értelmezéshez </w:t>
            </w:r>
            <w:r w:rsidR="00E726E5" w:rsidRPr="00BC7CB5">
              <w:rPr>
                <w:sz w:val="24"/>
                <w:szCs w:val="24"/>
                <w:lang w:val="hu-HU"/>
              </w:rPr>
              <w:t xml:space="preserve">közvetlenül </w:t>
            </w:r>
            <w:r w:rsidRPr="00BC7CB5">
              <w:rPr>
                <w:sz w:val="24"/>
                <w:szCs w:val="24"/>
                <w:lang w:val="hu-HU"/>
              </w:rPr>
              <w:t>szükséges adatokat</w:t>
            </w:r>
            <w:r w:rsidR="00E726E5" w:rsidRPr="00BC7CB5">
              <w:rPr>
                <w:sz w:val="24"/>
                <w:szCs w:val="24"/>
                <w:lang w:val="hu-HU"/>
              </w:rPr>
              <w:t>, különösen a mértékegységeket</w:t>
            </w:r>
            <w:r w:rsidRPr="00BC7CB5">
              <w:rPr>
                <w:sz w:val="24"/>
                <w:szCs w:val="24"/>
                <w:lang w:val="hu-HU"/>
              </w:rPr>
              <w:t xml:space="preserve"> (pl. ezrelékben), ha kell.</w:t>
            </w:r>
            <w:r w:rsidR="00E726E5" w:rsidRPr="00BC7CB5">
              <w:rPr>
                <w:sz w:val="24"/>
                <w:szCs w:val="24"/>
                <w:lang w:val="hu-HU"/>
              </w:rPr>
              <w:t xml:space="preserve"> Az értelmezéshez szükséges többi információ a Megjegyzésekbe kerül.</w:t>
            </w:r>
          </w:p>
        </w:tc>
        <w:tc>
          <w:tcPr>
            <w:tcW w:w="1414" w:type="dxa"/>
            <w:vAlign w:val="center"/>
          </w:tcPr>
          <w:p w14:paraId="312461FC" w14:textId="60DD86CC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4F060458" w14:textId="77777777" w:rsidTr="00BC7CB5">
        <w:trPr>
          <w:jc w:val="center"/>
        </w:trPr>
        <w:tc>
          <w:tcPr>
            <w:tcW w:w="8220" w:type="dxa"/>
            <w:vAlign w:val="center"/>
          </w:tcPr>
          <w:p w14:paraId="36FA3571" w14:textId="5A1852C7" w:rsidR="00E7484D" w:rsidRPr="00BC7CB5" w:rsidRDefault="00E726E5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>Az táblázatot/képet/ábrát nem futtat</w:t>
            </w:r>
            <w:r w:rsidR="00320148">
              <w:rPr>
                <w:sz w:val="24"/>
                <w:szCs w:val="24"/>
                <w:lang w:val="hu-HU"/>
              </w:rPr>
              <w:t>ta</w:t>
            </w:r>
            <w:r w:rsidRPr="00BC7CB5">
              <w:rPr>
                <w:sz w:val="24"/>
                <w:szCs w:val="24"/>
                <w:lang w:val="hu-HU"/>
              </w:rPr>
              <w:t>m körbe szöveggel, és nem lóg túl a margón.</w:t>
            </w:r>
          </w:p>
        </w:tc>
        <w:tc>
          <w:tcPr>
            <w:tcW w:w="1414" w:type="dxa"/>
            <w:vAlign w:val="center"/>
          </w:tcPr>
          <w:p w14:paraId="37E1083E" w14:textId="00C384CC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46B59BB8" w14:textId="77777777" w:rsidTr="00BC7CB5">
        <w:trPr>
          <w:jc w:val="center"/>
        </w:trPr>
        <w:tc>
          <w:tcPr>
            <w:tcW w:w="8220" w:type="dxa"/>
            <w:vAlign w:val="center"/>
          </w:tcPr>
          <w:p w14:paraId="34E18B4C" w14:textId="5C14BBEE" w:rsidR="00E7484D" w:rsidRPr="00BC7CB5" w:rsidRDefault="00E726E5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>Az táblázatot/képet/ábrát lehetőség szerint középre rendez</w:t>
            </w:r>
            <w:r w:rsidR="00320148">
              <w:rPr>
                <w:sz w:val="24"/>
                <w:szCs w:val="24"/>
                <w:lang w:val="hu-HU"/>
              </w:rPr>
              <w:t>te</w:t>
            </w:r>
            <w:r w:rsidRPr="00BC7CB5">
              <w:rPr>
                <w:sz w:val="24"/>
                <w:szCs w:val="24"/>
                <w:lang w:val="hu-HU"/>
              </w:rPr>
              <w:t>m.</w:t>
            </w:r>
          </w:p>
        </w:tc>
        <w:tc>
          <w:tcPr>
            <w:tcW w:w="1414" w:type="dxa"/>
            <w:vAlign w:val="center"/>
          </w:tcPr>
          <w:p w14:paraId="4BA9A898" w14:textId="67CA3563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641A7CCC" w14:textId="77777777" w:rsidTr="00BC7CB5">
        <w:trPr>
          <w:jc w:val="center"/>
        </w:trPr>
        <w:tc>
          <w:tcPr>
            <w:tcW w:w="8220" w:type="dxa"/>
            <w:vAlign w:val="center"/>
          </w:tcPr>
          <w:p w14:paraId="4023CD24" w14:textId="77777777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lastRenderedPageBreak/>
              <w:t>A táblázat/kép/ábra feletti/alatti szöveg (megjegyzés, forrás) egyvonalban van az objektum függőleges széleivel (kivéve 8 cm-nél keskenyebb elemeknél).</w:t>
            </w:r>
          </w:p>
        </w:tc>
        <w:tc>
          <w:tcPr>
            <w:tcW w:w="1414" w:type="dxa"/>
            <w:vAlign w:val="center"/>
          </w:tcPr>
          <w:p w14:paraId="3881BC1D" w14:textId="536F0868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1BC7F68C" w14:textId="77777777" w:rsidTr="00BC7CB5">
        <w:trPr>
          <w:jc w:val="center"/>
        </w:trPr>
        <w:tc>
          <w:tcPr>
            <w:tcW w:w="9634" w:type="dxa"/>
            <w:gridSpan w:val="2"/>
            <w:shd w:val="clear" w:color="auto" w:fill="F2F2F2"/>
            <w:vAlign w:val="center"/>
          </w:tcPr>
          <w:p w14:paraId="67329D43" w14:textId="77777777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b/>
                <w:sz w:val="24"/>
                <w:szCs w:val="24"/>
                <w:lang w:val="hu-HU"/>
              </w:rPr>
              <w:t>2) Hivatkozás szabályai – lábjegyzet + bibliográfia</w:t>
            </w:r>
          </w:p>
        </w:tc>
      </w:tr>
      <w:tr w:rsidR="005C6931" w:rsidRPr="00BC7CB5" w14:paraId="605A871B" w14:textId="77777777" w:rsidTr="00BC7CB5">
        <w:trPr>
          <w:jc w:val="center"/>
        </w:trPr>
        <w:tc>
          <w:tcPr>
            <w:tcW w:w="8220" w:type="dxa"/>
            <w:shd w:val="clear" w:color="auto" w:fill="FAFAFA"/>
            <w:vAlign w:val="center"/>
          </w:tcPr>
          <w:p w14:paraId="58A910A3" w14:textId="3E775FCD" w:rsidR="005C6931" w:rsidRPr="00BC7CB5" w:rsidRDefault="005C6931" w:rsidP="003C70C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>A leadott kézirat az Útmutatóban szereplő minden hivatkozási szabálynak megfelel.</w:t>
            </w:r>
          </w:p>
        </w:tc>
        <w:tc>
          <w:tcPr>
            <w:tcW w:w="1414" w:type="dxa"/>
            <w:shd w:val="clear" w:color="auto" w:fill="FAFAFA"/>
            <w:vAlign w:val="center"/>
          </w:tcPr>
          <w:p w14:paraId="68F028CF" w14:textId="77777777" w:rsidR="005C6931" w:rsidRPr="00BC7CB5" w:rsidRDefault="005C6931" w:rsidP="003C70C6">
            <w:pPr>
              <w:spacing w:before="80" w:after="80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538DF6D8" w14:textId="77777777" w:rsidTr="00BC7CB5">
        <w:trPr>
          <w:jc w:val="center"/>
        </w:trPr>
        <w:tc>
          <w:tcPr>
            <w:tcW w:w="8220" w:type="dxa"/>
            <w:shd w:val="clear" w:color="auto" w:fill="FAFAFA"/>
            <w:vAlign w:val="center"/>
          </w:tcPr>
          <w:p w14:paraId="614A1F37" w14:textId="32DC63E3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b/>
                <w:sz w:val="24"/>
                <w:szCs w:val="24"/>
                <w:lang w:val="hu-HU"/>
              </w:rPr>
              <w:t>Lábjegyzetek</w:t>
            </w:r>
          </w:p>
        </w:tc>
        <w:tc>
          <w:tcPr>
            <w:tcW w:w="1414" w:type="dxa"/>
            <w:shd w:val="clear" w:color="auto" w:fill="FAFAFA"/>
            <w:vAlign w:val="center"/>
          </w:tcPr>
          <w:p w14:paraId="739C7052" w14:textId="77777777" w:rsidR="00E7484D" w:rsidRPr="00BC7CB5" w:rsidRDefault="00E7484D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3B5CCEF0" w14:textId="77777777" w:rsidTr="00BC7CB5">
        <w:trPr>
          <w:jc w:val="center"/>
        </w:trPr>
        <w:tc>
          <w:tcPr>
            <w:tcW w:w="8220" w:type="dxa"/>
            <w:vAlign w:val="center"/>
          </w:tcPr>
          <w:p w14:paraId="08439C75" w14:textId="77777777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 xml:space="preserve">Könyvnél első említés: Szerző: </w:t>
            </w:r>
            <w:r w:rsidRPr="00BC7CB5">
              <w:rPr>
                <w:i/>
                <w:iCs/>
                <w:sz w:val="24"/>
                <w:szCs w:val="24"/>
                <w:lang w:val="hu-HU"/>
              </w:rPr>
              <w:t>Cím</w:t>
            </w:r>
            <w:r w:rsidRPr="00BC7CB5">
              <w:rPr>
                <w:sz w:val="24"/>
                <w:szCs w:val="24"/>
                <w:lang w:val="hu-HU"/>
              </w:rPr>
              <w:t>. Hely: Kiadó, év. oldal.</w:t>
            </w:r>
          </w:p>
        </w:tc>
        <w:tc>
          <w:tcPr>
            <w:tcW w:w="1414" w:type="dxa"/>
            <w:vAlign w:val="center"/>
          </w:tcPr>
          <w:p w14:paraId="24D5DBC5" w14:textId="65A2633B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0FC38E8C" w14:textId="77777777" w:rsidTr="00BC7CB5">
        <w:trPr>
          <w:jc w:val="center"/>
        </w:trPr>
        <w:tc>
          <w:tcPr>
            <w:tcW w:w="8220" w:type="dxa"/>
            <w:vAlign w:val="center"/>
          </w:tcPr>
          <w:p w14:paraId="727B93C4" w14:textId="737653BC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>Könyvnél ismételt említés: rövidített form</w:t>
            </w:r>
            <w:r w:rsidR="00E726E5" w:rsidRPr="00BC7CB5">
              <w:rPr>
                <w:sz w:val="24"/>
                <w:szCs w:val="24"/>
                <w:lang w:val="hu-HU"/>
              </w:rPr>
              <w:t>ában</w:t>
            </w:r>
            <w:r w:rsidRPr="00BC7CB5">
              <w:rPr>
                <w:sz w:val="24"/>
                <w:szCs w:val="24"/>
                <w:lang w:val="hu-HU"/>
              </w:rPr>
              <w:t xml:space="preserve"> (pl. Kalmár: </w:t>
            </w:r>
            <w:r w:rsidRPr="00BC7CB5">
              <w:rPr>
                <w:i/>
                <w:iCs/>
                <w:sz w:val="24"/>
                <w:szCs w:val="24"/>
                <w:lang w:val="hu-HU"/>
              </w:rPr>
              <w:t>Történelmi</w:t>
            </w:r>
            <w:r w:rsidRPr="00BC7CB5">
              <w:rPr>
                <w:sz w:val="24"/>
                <w:szCs w:val="24"/>
                <w:lang w:val="hu-HU"/>
              </w:rPr>
              <w:t>…, 97.).</w:t>
            </w:r>
          </w:p>
        </w:tc>
        <w:tc>
          <w:tcPr>
            <w:tcW w:w="1414" w:type="dxa"/>
            <w:vAlign w:val="center"/>
          </w:tcPr>
          <w:p w14:paraId="09E0CA75" w14:textId="21C5CC64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4AE3DFBB" w14:textId="77777777" w:rsidTr="00BC7CB5">
        <w:trPr>
          <w:jc w:val="center"/>
        </w:trPr>
        <w:tc>
          <w:tcPr>
            <w:tcW w:w="8220" w:type="dxa"/>
            <w:vAlign w:val="center"/>
          </w:tcPr>
          <w:p w14:paraId="5C40527F" w14:textId="77777777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>A szerzők neve elől a „</w:t>
            </w:r>
            <w:proofErr w:type="gramStart"/>
            <w:r w:rsidRPr="00BC7CB5">
              <w:rPr>
                <w:sz w:val="24"/>
                <w:szCs w:val="24"/>
                <w:lang w:val="hu-HU"/>
              </w:rPr>
              <w:t>Dr.”-</w:t>
            </w:r>
            <w:proofErr w:type="gramEnd"/>
            <w:r w:rsidRPr="00BC7CB5">
              <w:rPr>
                <w:sz w:val="24"/>
                <w:szCs w:val="24"/>
                <w:lang w:val="hu-HU"/>
              </w:rPr>
              <w:t>t elhagyom (jegyzetben és bibliográfiában is).</w:t>
            </w:r>
          </w:p>
        </w:tc>
        <w:tc>
          <w:tcPr>
            <w:tcW w:w="1414" w:type="dxa"/>
            <w:vAlign w:val="center"/>
          </w:tcPr>
          <w:p w14:paraId="2AA9B079" w14:textId="3C3ED8C4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42E06031" w14:textId="77777777" w:rsidTr="00BC7CB5">
        <w:trPr>
          <w:jc w:val="center"/>
        </w:trPr>
        <w:tc>
          <w:tcPr>
            <w:tcW w:w="8220" w:type="dxa"/>
            <w:vAlign w:val="center"/>
          </w:tcPr>
          <w:p w14:paraId="4C9F71E9" w14:textId="7D8DF661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>Nem használ</w:t>
            </w:r>
            <w:r w:rsidR="00EF354B">
              <w:rPr>
                <w:sz w:val="24"/>
                <w:szCs w:val="24"/>
                <w:lang w:val="hu-HU"/>
              </w:rPr>
              <w:t>ta</w:t>
            </w:r>
            <w:r w:rsidRPr="00BC7CB5">
              <w:rPr>
                <w:sz w:val="24"/>
                <w:szCs w:val="24"/>
                <w:lang w:val="hu-HU"/>
              </w:rPr>
              <w:t>m az „</w:t>
            </w:r>
            <w:proofErr w:type="gramStart"/>
            <w:r w:rsidRPr="00BC7CB5">
              <w:rPr>
                <w:sz w:val="24"/>
                <w:szCs w:val="24"/>
                <w:lang w:val="hu-HU"/>
              </w:rPr>
              <w:t>old.”/</w:t>
            </w:r>
            <w:proofErr w:type="gramEnd"/>
            <w:r w:rsidRPr="00BC7CB5">
              <w:rPr>
                <w:sz w:val="24"/>
                <w:szCs w:val="24"/>
                <w:lang w:val="hu-HU"/>
              </w:rPr>
              <w:t>„</w:t>
            </w:r>
            <w:proofErr w:type="gramStart"/>
            <w:r w:rsidRPr="00BC7CB5">
              <w:rPr>
                <w:sz w:val="24"/>
                <w:szCs w:val="24"/>
                <w:lang w:val="hu-HU"/>
              </w:rPr>
              <w:t>o.”/</w:t>
            </w:r>
            <w:proofErr w:type="gramEnd"/>
            <w:r w:rsidRPr="00BC7CB5">
              <w:rPr>
                <w:sz w:val="24"/>
                <w:szCs w:val="24"/>
                <w:lang w:val="hu-HU"/>
              </w:rPr>
              <w:t>„p/pp.” rövidítéseket.</w:t>
            </w:r>
          </w:p>
        </w:tc>
        <w:tc>
          <w:tcPr>
            <w:tcW w:w="1414" w:type="dxa"/>
            <w:vAlign w:val="center"/>
          </w:tcPr>
          <w:p w14:paraId="1BE1DCCD" w14:textId="19E136B4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26E5" w:rsidRPr="00BC7CB5" w14:paraId="309EF60A" w14:textId="77777777" w:rsidTr="00BC7CB5">
        <w:trPr>
          <w:jc w:val="center"/>
        </w:trPr>
        <w:tc>
          <w:tcPr>
            <w:tcW w:w="8220" w:type="dxa"/>
            <w:vAlign w:val="center"/>
          </w:tcPr>
          <w:p w14:paraId="399ADD98" w14:textId="0C763B27" w:rsidR="00E726E5" w:rsidRPr="00BC7CB5" w:rsidRDefault="00E726E5" w:rsidP="003C70C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>Lehetőleg pontosan jele</w:t>
            </w:r>
            <w:r w:rsidR="00EF354B">
              <w:rPr>
                <w:sz w:val="24"/>
                <w:szCs w:val="24"/>
                <w:lang w:val="hu-HU"/>
              </w:rPr>
              <w:t>zte</w:t>
            </w:r>
            <w:r w:rsidRPr="00BC7CB5">
              <w:rPr>
                <w:sz w:val="24"/>
                <w:szCs w:val="24"/>
                <w:lang w:val="hu-HU"/>
              </w:rPr>
              <w:t>m, hogy mely olda</w:t>
            </w:r>
            <w:r w:rsidR="00761DCE">
              <w:rPr>
                <w:sz w:val="24"/>
                <w:szCs w:val="24"/>
                <w:lang w:val="hu-HU"/>
              </w:rPr>
              <w:t>l</w:t>
            </w:r>
            <w:r w:rsidRPr="00BC7CB5">
              <w:rPr>
                <w:sz w:val="24"/>
                <w:szCs w:val="24"/>
                <w:lang w:val="hu-HU"/>
              </w:rPr>
              <w:t>számokra hivatkoz</w:t>
            </w:r>
            <w:r w:rsidR="00EF354B">
              <w:rPr>
                <w:sz w:val="24"/>
                <w:szCs w:val="24"/>
                <w:lang w:val="hu-HU"/>
              </w:rPr>
              <w:t>ta</w:t>
            </w:r>
            <w:r w:rsidRPr="00BC7CB5">
              <w:rPr>
                <w:sz w:val="24"/>
                <w:szCs w:val="24"/>
                <w:lang w:val="hu-HU"/>
              </w:rPr>
              <w:t>m</w:t>
            </w:r>
            <w:r w:rsidR="00295EBF" w:rsidRPr="00BC7CB5">
              <w:rPr>
                <w:sz w:val="24"/>
                <w:szCs w:val="24"/>
                <w:lang w:val="hu-HU"/>
              </w:rPr>
              <w:t xml:space="preserve"> (pl. 25–34.)</w:t>
            </w:r>
            <w:r w:rsidRPr="00BC7CB5">
              <w:rPr>
                <w:sz w:val="24"/>
                <w:szCs w:val="24"/>
                <w:lang w:val="hu-HU"/>
              </w:rPr>
              <w:t>. Ha az egész műre hivatkoz</w:t>
            </w:r>
            <w:r w:rsidR="00EF354B">
              <w:rPr>
                <w:sz w:val="24"/>
                <w:szCs w:val="24"/>
                <w:lang w:val="hu-HU"/>
              </w:rPr>
              <w:t>ta</w:t>
            </w:r>
            <w:r w:rsidRPr="00BC7CB5">
              <w:rPr>
                <w:sz w:val="24"/>
                <w:szCs w:val="24"/>
                <w:lang w:val="hu-HU"/>
              </w:rPr>
              <w:t>m, nem ír</w:t>
            </w:r>
            <w:r w:rsidR="00EF354B">
              <w:rPr>
                <w:sz w:val="24"/>
                <w:szCs w:val="24"/>
                <w:lang w:val="hu-HU"/>
              </w:rPr>
              <w:t>tam</w:t>
            </w:r>
            <w:r w:rsidRPr="00BC7CB5">
              <w:rPr>
                <w:sz w:val="24"/>
                <w:szCs w:val="24"/>
                <w:lang w:val="hu-HU"/>
              </w:rPr>
              <w:t xml:space="preserve"> oldalszámot.</w:t>
            </w:r>
          </w:p>
        </w:tc>
        <w:tc>
          <w:tcPr>
            <w:tcW w:w="1414" w:type="dxa"/>
            <w:vAlign w:val="center"/>
          </w:tcPr>
          <w:p w14:paraId="0533D5D5" w14:textId="77777777" w:rsidR="00E726E5" w:rsidRPr="00BC7CB5" w:rsidRDefault="00E726E5" w:rsidP="003C70C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335A9FF8" w14:textId="77777777" w:rsidTr="00BC7CB5">
        <w:trPr>
          <w:jc w:val="center"/>
        </w:trPr>
        <w:tc>
          <w:tcPr>
            <w:tcW w:w="8220" w:type="dxa"/>
            <w:vAlign w:val="center"/>
          </w:tcPr>
          <w:p w14:paraId="15DB6BAD" w14:textId="0C3B8AE5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>Több tételt a jegyzetben pontosvesszővel választo</w:t>
            </w:r>
            <w:r w:rsidR="0092255E">
              <w:rPr>
                <w:sz w:val="24"/>
                <w:szCs w:val="24"/>
                <w:lang w:val="hu-HU"/>
              </w:rPr>
              <w:t>ttam</w:t>
            </w:r>
            <w:r w:rsidRPr="00BC7CB5">
              <w:rPr>
                <w:sz w:val="24"/>
                <w:szCs w:val="24"/>
                <w:lang w:val="hu-HU"/>
              </w:rPr>
              <w:t xml:space="preserve"> el</w:t>
            </w:r>
            <w:r w:rsidR="00295EBF" w:rsidRPr="00BC7CB5">
              <w:rPr>
                <w:sz w:val="24"/>
                <w:szCs w:val="24"/>
                <w:lang w:val="hu-HU"/>
              </w:rPr>
              <w:t xml:space="preserve">. </w:t>
            </w:r>
          </w:p>
        </w:tc>
        <w:tc>
          <w:tcPr>
            <w:tcW w:w="1414" w:type="dxa"/>
            <w:vAlign w:val="center"/>
          </w:tcPr>
          <w:p w14:paraId="1DBE94AE" w14:textId="3F0A1EB7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4B046A9F" w14:textId="77777777" w:rsidTr="00BC7CB5">
        <w:trPr>
          <w:jc w:val="center"/>
        </w:trPr>
        <w:tc>
          <w:tcPr>
            <w:tcW w:w="8220" w:type="dxa"/>
            <w:vAlign w:val="center"/>
          </w:tcPr>
          <w:p w14:paraId="36B7AEE2" w14:textId="30B9B91E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>Évszámok és oldalszámok között nagykötőjelet használ</w:t>
            </w:r>
            <w:r w:rsidR="0092255E">
              <w:rPr>
                <w:sz w:val="24"/>
                <w:szCs w:val="24"/>
                <w:lang w:val="hu-HU"/>
              </w:rPr>
              <w:t>tam</w:t>
            </w:r>
            <w:r w:rsidRPr="00BC7CB5">
              <w:rPr>
                <w:sz w:val="24"/>
                <w:szCs w:val="24"/>
                <w:lang w:val="hu-HU"/>
              </w:rPr>
              <w:t xml:space="preserve"> (–).</w:t>
            </w:r>
          </w:p>
        </w:tc>
        <w:tc>
          <w:tcPr>
            <w:tcW w:w="1414" w:type="dxa"/>
            <w:vAlign w:val="center"/>
          </w:tcPr>
          <w:p w14:paraId="3FBCDA03" w14:textId="02492189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18CEBF4D" w14:textId="77777777" w:rsidTr="00BC7CB5">
        <w:trPr>
          <w:jc w:val="center"/>
        </w:trPr>
        <w:tc>
          <w:tcPr>
            <w:tcW w:w="8220" w:type="dxa"/>
            <w:vAlign w:val="center"/>
          </w:tcPr>
          <w:p w14:paraId="037B452F" w14:textId="77777777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>Azonos munka azonos helyének közvetlen ismétlésénél használhatom: „Uo.”</w:t>
            </w:r>
          </w:p>
        </w:tc>
        <w:tc>
          <w:tcPr>
            <w:tcW w:w="1414" w:type="dxa"/>
            <w:vAlign w:val="center"/>
          </w:tcPr>
          <w:p w14:paraId="2B19D35F" w14:textId="4A982A15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751363A1" w14:textId="77777777" w:rsidTr="00BC7CB5">
        <w:trPr>
          <w:jc w:val="center"/>
        </w:trPr>
        <w:tc>
          <w:tcPr>
            <w:tcW w:w="8220" w:type="dxa"/>
            <w:vAlign w:val="center"/>
          </w:tcPr>
          <w:p w14:paraId="4E8DB401" w14:textId="77777777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>Háromnál több szerzőnél használhatom: első szerző + „</w:t>
            </w:r>
            <w:proofErr w:type="spellStart"/>
            <w:r w:rsidRPr="00BC7CB5">
              <w:rPr>
                <w:sz w:val="24"/>
                <w:szCs w:val="24"/>
                <w:lang w:val="hu-HU"/>
              </w:rPr>
              <w:t>et</w:t>
            </w:r>
            <w:proofErr w:type="spellEnd"/>
            <w:r w:rsidRPr="00BC7CB5">
              <w:rPr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BC7CB5">
              <w:rPr>
                <w:sz w:val="24"/>
                <w:szCs w:val="24"/>
                <w:lang w:val="hu-HU"/>
              </w:rPr>
              <w:t>al</w:t>
            </w:r>
            <w:proofErr w:type="spellEnd"/>
            <w:r w:rsidRPr="00BC7CB5">
              <w:rPr>
                <w:sz w:val="24"/>
                <w:szCs w:val="24"/>
                <w:lang w:val="hu-HU"/>
              </w:rPr>
              <w:t>.”</w:t>
            </w:r>
          </w:p>
        </w:tc>
        <w:tc>
          <w:tcPr>
            <w:tcW w:w="1414" w:type="dxa"/>
            <w:vAlign w:val="center"/>
          </w:tcPr>
          <w:p w14:paraId="2D3F6BB2" w14:textId="4A935301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29BD09EC" w14:textId="77777777" w:rsidTr="00BC7CB5">
        <w:trPr>
          <w:jc w:val="center"/>
        </w:trPr>
        <w:tc>
          <w:tcPr>
            <w:tcW w:w="8220" w:type="dxa"/>
            <w:vAlign w:val="center"/>
          </w:tcPr>
          <w:p w14:paraId="03E1FAC6" w14:textId="531A990D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>Több oldalszámnál: az oldalszám(ok) után pont, az oldalszámokat vesszővel választo</w:t>
            </w:r>
            <w:r w:rsidR="0092255E">
              <w:rPr>
                <w:sz w:val="24"/>
                <w:szCs w:val="24"/>
                <w:lang w:val="hu-HU"/>
              </w:rPr>
              <w:t>tta</w:t>
            </w:r>
            <w:r w:rsidRPr="00BC7CB5">
              <w:rPr>
                <w:sz w:val="24"/>
                <w:szCs w:val="24"/>
                <w:lang w:val="hu-HU"/>
              </w:rPr>
              <w:t>m el.</w:t>
            </w:r>
          </w:p>
        </w:tc>
        <w:tc>
          <w:tcPr>
            <w:tcW w:w="1414" w:type="dxa"/>
            <w:vAlign w:val="center"/>
          </w:tcPr>
          <w:p w14:paraId="0F5E24F8" w14:textId="10E42302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66CFD559" w14:textId="77777777" w:rsidTr="00BC7CB5">
        <w:trPr>
          <w:jc w:val="center"/>
        </w:trPr>
        <w:tc>
          <w:tcPr>
            <w:tcW w:w="8220" w:type="dxa"/>
            <w:vAlign w:val="center"/>
          </w:tcPr>
          <w:p w14:paraId="543275AE" w14:textId="3E6E56C6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C42550">
              <w:rPr>
                <w:sz w:val="24"/>
                <w:szCs w:val="24"/>
                <w:lang w:val="hu-HU"/>
              </w:rPr>
              <w:t>Angol címleírásban a főcím és alcím közé kettőspont kerül</w:t>
            </w:r>
            <w:r w:rsidR="0092255E">
              <w:rPr>
                <w:sz w:val="24"/>
                <w:szCs w:val="24"/>
                <w:lang w:val="hu-HU"/>
              </w:rPr>
              <w:t>t</w:t>
            </w:r>
            <w:r w:rsidRPr="00C42550">
              <w:rPr>
                <w:sz w:val="24"/>
                <w:szCs w:val="24"/>
                <w:lang w:val="hu-HU"/>
              </w:rPr>
              <w:t>.</w:t>
            </w:r>
          </w:p>
        </w:tc>
        <w:tc>
          <w:tcPr>
            <w:tcW w:w="1414" w:type="dxa"/>
            <w:vAlign w:val="center"/>
          </w:tcPr>
          <w:p w14:paraId="2ED970F9" w14:textId="1B1FCECF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5DBF31B3" w14:textId="77777777" w:rsidTr="00BC7CB5">
        <w:trPr>
          <w:jc w:val="center"/>
        </w:trPr>
        <w:tc>
          <w:tcPr>
            <w:tcW w:w="8220" w:type="dxa"/>
            <w:vAlign w:val="center"/>
          </w:tcPr>
          <w:p w14:paraId="4E38AFD1" w14:textId="4139C020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>Jegyzetben első említéskor a nevet az eredeti publikáció névsorrendjében ír</w:t>
            </w:r>
            <w:r w:rsidR="0092255E">
              <w:rPr>
                <w:sz w:val="24"/>
                <w:szCs w:val="24"/>
                <w:lang w:val="hu-HU"/>
              </w:rPr>
              <w:t>ta</w:t>
            </w:r>
            <w:r w:rsidRPr="00BC7CB5">
              <w:rPr>
                <w:sz w:val="24"/>
                <w:szCs w:val="24"/>
                <w:lang w:val="hu-HU"/>
              </w:rPr>
              <w:t>m (bibliográfiában viszont családnévvel kezd</w:t>
            </w:r>
            <w:r w:rsidR="0092255E">
              <w:rPr>
                <w:sz w:val="24"/>
                <w:szCs w:val="24"/>
                <w:lang w:val="hu-HU"/>
              </w:rPr>
              <w:t>t</w:t>
            </w:r>
            <w:r w:rsidRPr="00BC7CB5">
              <w:rPr>
                <w:sz w:val="24"/>
                <w:szCs w:val="24"/>
                <w:lang w:val="hu-HU"/>
              </w:rPr>
              <w:t>em).</w:t>
            </w:r>
          </w:p>
        </w:tc>
        <w:tc>
          <w:tcPr>
            <w:tcW w:w="1414" w:type="dxa"/>
            <w:vAlign w:val="center"/>
          </w:tcPr>
          <w:p w14:paraId="6FBDC1C2" w14:textId="2E4D8ED4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322C6341" w14:textId="77777777" w:rsidTr="00BC7CB5">
        <w:trPr>
          <w:jc w:val="center"/>
        </w:trPr>
        <w:tc>
          <w:tcPr>
            <w:tcW w:w="8220" w:type="dxa"/>
            <w:shd w:val="clear" w:color="auto" w:fill="FAFAFA"/>
            <w:vAlign w:val="center"/>
          </w:tcPr>
          <w:p w14:paraId="0AE2948B" w14:textId="77777777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b/>
                <w:sz w:val="24"/>
                <w:szCs w:val="24"/>
                <w:lang w:val="hu-HU"/>
              </w:rPr>
              <w:t>Dokumentumtípusok és speciális esetek</w:t>
            </w:r>
          </w:p>
        </w:tc>
        <w:tc>
          <w:tcPr>
            <w:tcW w:w="1414" w:type="dxa"/>
            <w:shd w:val="clear" w:color="auto" w:fill="FAFAFA"/>
            <w:vAlign w:val="center"/>
          </w:tcPr>
          <w:p w14:paraId="31695D48" w14:textId="77777777" w:rsidR="00E7484D" w:rsidRPr="00BC7CB5" w:rsidRDefault="00E7484D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</w:p>
        </w:tc>
      </w:tr>
      <w:tr w:rsidR="00E7484D" w:rsidRPr="00201901" w14:paraId="239EDA4C" w14:textId="77777777" w:rsidTr="00BC7CB5">
        <w:trPr>
          <w:jc w:val="center"/>
        </w:trPr>
        <w:tc>
          <w:tcPr>
            <w:tcW w:w="8220" w:type="dxa"/>
            <w:vAlign w:val="center"/>
          </w:tcPr>
          <w:p w14:paraId="6BE8951E" w14:textId="77777777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 xml:space="preserve">Kötetben megjelent tanulmány: Szerző: Tanulmánycím. In: Szerk. (szerk.): </w:t>
            </w:r>
            <w:r w:rsidRPr="00BC7CB5">
              <w:rPr>
                <w:i/>
                <w:iCs/>
                <w:sz w:val="24"/>
                <w:szCs w:val="24"/>
                <w:lang w:val="hu-HU"/>
              </w:rPr>
              <w:t>Kötetcím</w:t>
            </w:r>
            <w:r w:rsidRPr="00BC7CB5">
              <w:rPr>
                <w:sz w:val="24"/>
                <w:szCs w:val="24"/>
                <w:lang w:val="hu-HU"/>
              </w:rPr>
              <w:t>. Hely: Kiadó, év. oldal.</w:t>
            </w:r>
          </w:p>
        </w:tc>
        <w:tc>
          <w:tcPr>
            <w:tcW w:w="1414" w:type="dxa"/>
            <w:vAlign w:val="center"/>
          </w:tcPr>
          <w:p w14:paraId="54AD9E4D" w14:textId="706D1442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4E6880" w14:paraId="01F69946" w14:textId="77777777" w:rsidTr="00BC7CB5">
        <w:trPr>
          <w:jc w:val="center"/>
        </w:trPr>
        <w:tc>
          <w:tcPr>
            <w:tcW w:w="8220" w:type="dxa"/>
            <w:vAlign w:val="center"/>
          </w:tcPr>
          <w:p w14:paraId="202965C9" w14:textId="545CBE1A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>Ha a szerző és a szerkesztő ugyanaz: jelöl</w:t>
            </w:r>
            <w:r w:rsidR="00AC520B">
              <w:rPr>
                <w:sz w:val="24"/>
                <w:szCs w:val="24"/>
                <w:lang w:val="hu-HU"/>
              </w:rPr>
              <w:t>te</w:t>
            </w:r>
            <w:r w:rsidRPr="00BC7CB5">
              <w:rPr>
                <w:sz w:val="24"/>
                <w:szCs w:val="24"/>
                <w:lang w:val="hu-HU"/>
              </w:rPr>
              <w:t>m „</w:t>
            </w:r>
            <w:proofErr w:type="spellStart"/>
            <w:r w:rsidRPr="00BC7CB5">
              <w:rPr>
                <w:sz w:val="24"/>
                <w:szCs w:val="24"/>
                <w:lang w:val="hu-HU"/>
              </w:rPr>
              <w:t>Uő</w:t>
            </w:r>
            <w:proofErr w:type="spellEnd"/>
            <w:r w:rsidRPr="00BC7CB5">
              <w:rPr>
                <w:sz w:val="24"/>
                <w:szCs w:val="24"/>
                <w:lang w:val="hu-HU"/>
              </w:rPr>
              <w:t>” formában.</w:t>
            </w:r>
          </w:p>
        </w:tc>
        <w:tc>
          <w:tcPr>
            <w:tcW w:w="1414" w:type="dxa"/>
            <w:vAlign w:val="center"/>
          </w:tcPr>
          <w:p w14:paraId="6F329121" w14:textId="23AF1F7D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4E6880" w14:paraId="0932F69F" w14:textId="77777777" w:rsidTr="00BC7CB5">
        <w:trPr>
          <w:jc w:val="center"/>
        </w:trPr>
        <w:tc>
          <w:tcPr>
            <w:tcW w:w="8220" w:type="dxa"/>
            <w:vAlign w:val="center"/>
          </w:tcPr>
          <w:p w14:paraId="6C62D6B0" w14:textId="04F5DCE4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>Több szerző/szerkesztő neve közé nagykötőjel kerül</w:t>
            </w:r>
            <w:r w:rsidR="00AC520B">
              <w:rPr>
                <w:sz w:val="24"/>
                <w:szCs w:val="24"/>
                <w:lang w:val="hu-HU"/>
              </w:rPr>
              <w:t>t</w:t>
            </w:r>
            <w:r w:rsidRPr="00BC7CB5">
              <w:rPr>
                <w:sz w:val="24"/>
                <w:szCs w:val="24"/>
                <w:lang w:val="hu-HU"/>
              </w:rPr>
              <w:t xml:space="preserve"> (nem tapad).</w:t>
            </w:r>
          </w:p>
        </w:tc>
        <w:tc>
          <w:tcPr>
            <w:tcW w:w="1414" w:type="dxa"/>
            <w:vAlign w:val="center"/>
          </w:tcPr>
          <w:p w14:paraId="26D309FD" w14:textId="1057CD76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7B1E9648" w14:textId="77777777" w:rsidTr="00BC7CB5">
        <w:trPr>
          <w:jc w:val="center"/>
        </w:trPr>
        <w:tc>
          <w:tcPr>
            <w:tcW w:w="8220" w:type="dxa"/>
            <w:vAlign w:val="center"/>
          </w:tcPr>
          <w:p w14:paraId="032BDEB9" w14:textId="77777777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>Több kiadási hely városai között nagykötőjel tapad (pl. Budapest–New York); több kiadónál a nagykötőjel nem tapad.</w:t>
            </w:r>
          </w:p>
        </w:tc>
        <w:tc>
          <w:tcPr>
            <w:tcW w:w="1414" w:type="dxa"/>
            <w:vAlign w:val="center"/>
          </w:tcPr>
          <w:p w14:paraId="450C1215" w14:textId="1371F38C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797E3A0C" w14:textId="77777777" w:rsidTr="00BC7CB5">
        <w:trPr>
          <w:jc w:val="center"/>
        </w:trPr>
        <w:tc>
          <w:tcPr>
            <w:tcW w:w="8220" w:type="dxa"/>
            <w:vAlign w:val="center"/>
          </w:tcPr>
          <w:p w14:paraId="5F783327" w14:textId="77777777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lastRenderedPageBreak/>
              <w:t>Többkötetes műnél a kötet címe kurzív, de a „</w:t>
            </w:r>
            <w:proofErr w:type="gramStart"/>
            <w:r w:rsidRPr="00BC7CB5">
              <w:rPr>
                <w:sz w:val="24"/>
                <w:szCs w:val="24"/>
                <w:lang w:val="hu-HU"/>
              </w:rPr>
              <w:t>köt.”/</w:t>
            </w:r>
            <w:proofErr w:type="gramEnd"/>
            <w:r w:rsidRPr="00BC7CB5">
              <w:rPr>
                <w:sz w:val="24"/>
                <w:szCs w:val="24"/>
                <w:lang w:val="hu-HU"/>
              </w:rPr>
              <w:t>„</w:t>
            </w:r>
            <w:proofErr w:type="spellStart"/>
            <w:r w:rsidRPr="00BC7CB5">
              <w:rPr>
                <w:sz w:val="24"/>
                <w:szCs w:val="24"/>
                <w:lang w:val="hu-HU"/>
              </w:rPr>
              <w:t>Bd</w:t>
            </w:r>
            <w:proofErr w:type="spellEnd"/>
            <w:proofErr w:type="gramStart"/>
            <w:r w:rsidRPr="00BC7CB5">
              <w:rPr>
                <w:sz w:val="24"/>
                <w:szCs w:val="24"/>
                <w:lang w:val="hu-HU"/>
              </w:rPr>
              <w:t>.”/</w:t>
            </w:r>
            <w:proofErr w:type="gramEnd"/>
            <w:r w:rsidRPr="00BC7CB5">
              <w:rPr>
                <w:sz w:val="24"/>
                <w:szCs w:val="24"/>
                <w:lang w:val="hu-HU"/>
              </w:rPr>
              <w:t>„</w:t>
            </w:r>
            <w:proofErr w:type="spellStart"/>
            <w:r w:rsidRPr="00BC7CB5">
              <w:rPr>
                <w:sz w:val="24"/>
                <w:szCs w:val="24"/>
                <w:lang w:val="hu-HU"/>
              </w:rPr>
              <w:t>ed</w:t>
            </w:r>
            <w:proofErr w:type="spellEnd"/>
            <w:r w:rsidRPr="00BC7CB5">
              <w:rPr>
                <w:sz w:val="24"/>
                <w:szCs w:val="24"/>
                <w:lang w:val="hu-HU"/>
              </w:rPr>
              <w:t>.” rövidítés nem dőlt.</w:t>
            </w:r>
          </w:p>
        </w:tc>
        <w:tc>
          <w:tcPr>
            <w:tcW w:w="1414" w:type="dxa"/>
            <w:vAlign w:val="center"/>
          </w:tcPr>
          <w:p w14:paraId="214F47B2" w14:textId="159906DF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16596B9A" w14:textId="77777777" w:rsidTr="00BC7CB5">
        <w:trPr>
          <w:jc w:val="center"/>
        </w:trPr>
        <w:tc>
          <w:tcPr>
            <w:tcW w:w="8220" w:type="dxa"/>
            <w:vAlign w:val="center"/>
          </w:tcPr>
          <w:p w14:paraId="7A85DC03" w14:textId="05B83B12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>Idegen nyelvű munkáknál a „szerkesztő/szám” rövidítését a forrás nyelvén használ</w:t>
            </w:r>
            <w:r w:rsidR="005A34E4">
              <w:rPr>
                <w:sz w:val="24"/>
                <w:szCs w:val="24"/>
                <w:lang w:val="hu-HU"/>
              </w:rPr>
              <w:t>ta</w:t>
            </w:r>
            <w:r w:rsidRPr="00BC7CB5">
              <w:rPr>
                <w:sz w:val="24"/>
                <w:szCs w:val="24"/>
                <w:lang w:val="hu-HU"/>
              </w:rPr>
              <w:t>m (</w:t>
            </w:r>
            <w:proofErr w:type="spellStart"/>
            <w:r w:rsidRPr="00BC7CB5">
              <w:rPr>
                <w:sz w:val="24"/>
                <w:szCs w:val="24"/>
                <w:lang w:val="hu-HU"/>
              </w:rPr>
              <w:t>Hrsg</w:t>
            </w:r>
            <w:proofErr w:type="spellEnd"/>
            <w:r w:rsidRPr="00BC7CB5">
              <w:rPr>
                <w:sz w:val="24"/>
                <w:szCs w:val="24"/>
                <w:lang w:val="hu-HU"/>
              </w:rPr>
              <w:t xml:space="preserve">., </w:t>
            </w:r>
            <w:proofErr w:type="spellStart"/>
            <w:r w:rsidRPr="00BC7CB5">
              <w:rPr>
                <w:sz w:val="24"/>
                <w:szCs w:val="24"/>
                <w:lang w:val="hu-HU"/>
              </w:rPr>
              <w:t>Bd</w:t>
            </w:r>
            <w:proofErr w:type="spellEnd"/>
            <w:r w:rsidRPr="00BC7CB5">
              <w:rPr>
                <w:sz w:val="24"/>
                <w:szCs w:val="24"/>
                <w:lang w:val="hu-HU"/>
              </w:rPr>
              <w:t>., no., n° stb.).</w:t>
            </w:r>
          </w:p>
        </w:tc>
        <w:tc>
          <w:tcPr>
            <w:tcW w:w="1414" w:type="dxa"/>
            <w:vAlign w:val="center"/>
          </w:tcPr>
          <w:p w14:paraId="7C565074" w14:textId="2AA957A7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4B3B6EF6" w14:textId="77777777" w:rsidTr="00BC7CB5">
        <w:trPr>
          <w:jc w:val="center"/>
        </w:trPr>
        <w:tc>
          <w:tcPr>
            <w:tcW w:w="8220" w:type="dxa"/>
            <w:vAlign w:val="center"/>
          </w:tcPr>
          <w:p w14:paraId="7F81B75A" w14:textId="17DAD4E7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>Folyóirat</w:t>
            </w:r>
            <w:r w:rsidR="00295EBF" w:rsidRPr="00BC7CB5">
              <w:rPr>
                <w:sz w:val="24"/>
                <w:szCs w:val="24"/>
                <w:lang w:val="hu-HU"/>
              </w:rPr>
              <w:t>ban megjelent tanulmány</w:t>
            </w:r>
            <w:r w:rsidRPr="00BC7CB5">
              <w:rPr>
                <w:sz w:val="24"/>
                <w:szCs w:val="24"/>
                <w:lang w:val="hu-HU"/>
              </w:rPr>
              <w:t xml:space="preserve">: a megfelelő nyelvi formát követem (évf./sz., </w:t>
            </w:r>
            <w:proofErr w:type="spellStart"/>
            <w:proofErr w:type="gramStart"/>
            <w:r w:rsidRPr="00BC7CB5">
              <w:rPr>
                <w:sz w:val="24"/>
                <w:szCs w:val="24"/>
                <w:lang w:val="hu-HU"/>
              </w:rPr>
              <w:t>vol</w:t>
            </w:r>
            <w:proofErr w:type="spellEnd"/>
            <w:r w:rsidRPr="00BC7CB5">
              <w:rPr>
                <w:sz w:val="24"/>
                <w:szCs w:val="24"/>
                <w:lang w:val="hu-HU"/>
              </w:rPr>
              <w:t>./</w:t>
            </w:r>
            <w:proofErr w:type="gramEnd"/>
            <w:r w:rsidRPr="00BC7CB5">
              <w:rPr>
                <w:sz w:val="24"/>
                <w:szCs w:val="24"/>
                <w:lang w:val="hu-HU"/>
              </w:rPr>
              <w:t xml:space="preserve">no., </w:t>
            </w:r>
            <w:proofErr w:type="spellStart"/>
            <w:proofErr w:type="gramStart"/>
            <w:r w:rsidRPr="00BC7CB5">
              <w:rPr>
                <w:sz w:val="24"/>
                <w:szCs w:val="24"/>
                <w:lang w:val="hu-HU"/>
              </w:rPr>
              <w:t>Bd</w:t>
            </w:r>
            <w:proofErr w:type="spellEnd"/>
            <w:r w:rsidRPr="00BC7CB5">
              <w:rPr>
                <w:sz w:val="24"/>
                <w:szCs w:val="24"/>
                <w:lang w:val="hu-HU"/>
              </w:rPr>
              <w:t>./</w:t>
            </w:r>
            <w:proofErr w:type="spellStart"/>
            <w:proofErr w:type="gramEnd"/>
            <w:r w:rsidRPr="00BC7CB5">
              <w:rPr>
                <w:sz w:val="24"/>
                <w:szCs w:val="24"/>
                <w:lang w:val="hu-HU"/>
              </w:rPr>
              <w:t>Heft</w:t>
            </w:r>
            <w:proofErr w:type="spellEnd"/>
            <w:r w:rsidRPr="00BC7CB5">
              <w:rPr>
                <w:sz w:val="24"/>
                <w:szCs w:val="24"/>
                <w:lang w:val="hu-HU"/>
              </w:rPr>
              <w:t xml:space="preserve"> stb.).</w:t>
            </w:r>
          </w:p>
        </w:tc>
        <w:tc>
          <w:tcPr>
            <w:tcW w:w="1414" w:type="dxa"/>
            <w:vAlign w:val="center"/>
          </w:tcPr>
          <w:p w14:paraId="2E63F1AE" w14:textId="3D9475D0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124967D9" w14:textId="77777777" w:rsidTr="00BC7CB5">
        <w:trPr>
          <w:jc w:val="center"/>
        </w:trPr>
        <w:tc>
          <w:tcPr>
            <w:tcW w:w="8220" w:type="dxa"/>
            <w:vAlign w:val="center"/>
          </w:tcPr>
          <w:p w14:paraId="421CA989" w14:textId="6DCABA88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>Római számok</w:t>
            </w:r>
            <w:r w:rsidR="00295EBF" w:rsidRPr="00BC7CB5">
              <w:rPr>
                <w:sz w:val="24"/>
                <w:szCs w:val="24"/>
                <w:lang w:val="hu-HU"/>
              </w:rPr>
              <w:t xml:space="preserve"> helyett</w:t>
            </w:r>
            <w:r w:rsidRPr="00BC7CB5">
              <w:rPr>
                <w:sz w:val="24"/>
                <w:szCs w:val="24"/>
                <w:lang w:val="hu-HU"/>
              </w:rPr>
              <w:t xml:space="preserve"> arab számok</w:t>
            </w:r>
            <w:r w:rsidR="00295EBF" w:rsidRPr="00BC7CB5">
              <w:rPr>
                <w:sz w:val="24"/>
                <w:szCs w:val="24"/>
                <w:lang w:val="hu-HU"/>
              </w:rPr>
              <w:t>at használ</w:t>
            </w:r>
            <w:r w:rsidR="005A34E4">
              <w:rPr>
                <w:sz w:val="24"/>
                <w:szCs w:val="24"/>
                <w:lang w:val="hu-HU"/>
              </w:rPr>
              <w:t>tam</w:t>
            </w:r>
            <w:r w:rsidR="00295EBF" w:rsidRPr="00BC7CB5">
              <w:rPr>
                <w:sz w:val="24"/>
                <w:szCs w:val="24"/>
                <w:lang w:val="hu-HU"/>
              </w:rPr>
              <w:t>, kivéve, ha az eredetiben az szerepel.</w:t>
            </w:r>
          </w:p>
        </w:tc>
        <w:tc>
          <w:tcPr>
            <w:tcW w:w="1414" w:type="dxa"/>
            <w:vAlign w:val="center"/>
          </w:tcPr>
          <w:p w14:paraId="60A0C243" w14:textId="037885BB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748E6CA7" w14:textId="77777777" w:rsidTr="00BC7CB5">
        <w:trPr>
          <w:jc w:val="center"/>
        </w:trPr>
        <w:tc>
          <w:tcPr>
            <w:tcW w:w="8220" w:type="dxa"/>
            <w:vAlign w:val="center"/>
          </w:tcPr>
          <w:p w14:paraId="2521ABB4" w14:textId="10A413F0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>Ha a folyóirat nem közöl</w:t>
            </w:r>
            <w:r w:rsidR="005A34E4">
              <w:rPr>
                <w:sz w:val="24"/>
                <w:szCs w:val="24"/>
                <w:lang w:val="hu-HU"/>
              </w:rPr>
              <w:t>t</w:t>
            </w:r>
            <w:r w:rsidRPr="00BC7CB5">
              <w:rPr>
                <w:sz w:val="24"/>
                <w:szCs w:val="24"/>
                <w:lang w:val="hu-HU"/>
              </w:rPr>
              <w:t xml:space="preserve"> évfolyam/</w:t>
            </w:r>
            <w:proofErr w:type="gramStart"/>
            <w:r w:rsidRPr="00BC7CB5">
              <w:rPr>
                <w:sz w:val="24"/>
                <w:szCs w:val="24"/>
                <w:lang w:val="hu-HU"/>
              </w:rPr>
              <w:t>szám adatot</w:t>
            </w:r>
            <w:proofErr w:type="gramEnd"/>
            <w:r w:rsidRPr="00BC7CB5">
              <w:rPr>
                <w:sz w:val="24"/>
                <w:szCs w:val="24"/>
                <w:lang w:val="hu-HU"/>
              </w:rPr>
              <w:t xml:space="preserve"> és folyamatosan számozott, a megfelelő mintát követ</w:t>
            </w:r>
            <w:r w:rsidR="005A34E4">
              <w:rPr>
                <w:sz w:val="24"/>
                <w:szCs w:val="24"/>
                <w:lang w:val="hu-HU"/>
              </w:rPr>
              <w:t>t</w:t>
            </w:r>
            <w:r w:rsidRPr="00BC7CB5">
              <w:rPr>
                <w:sz w:val="24"/>
                <w:szCs w:val="24"/>
                <w:lang w:val="hu-HU"/>
              </w:rPr>
              <w:t>em.</w:t>
            </w:r>
          </w:p>
        </w:tc>
        <w:tc>
          <w:tcPr>
            <w:tcW w:w="1414" w:type="dxa"/>
            <w:vAlign w:val="center"/>
          </w:tcPr>
          <w:p w14:paraId="17C4D0E4" w14:textId="41AF1041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201901" w14:paraId="2CDD6EAA" w14:textId="77777777" w:rsidTr="00BC7CB5">
        <w:trPr>
          <w:jc w:val="center"/>
        </w:trPr>
        <w:tc>
          <w:tcPr>
            <w:tcW w:w="8220" w:type="dxa"/>
            <w:vAlign w:val="center"/>
          </w:tcPr>
          <w:p w14:paraId="16EB3ADB" w14:textId="6B3DC254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>Szakdolgozat/PhD: jelöl</w:t>
            </w:r>
            <w:r w:rsidR="005A34E4">
              <w:rPr>
                <w:sz w:val="24"/>
                <w:szCs w:val="24"/>
                <w:lang w:val="hu-HU"/>
              </w:rPr>
              <w:t>te</w:t>
            </w:r>
            <w:r w:rsidRPr="00BC7CB5">
              <w:rPr>
                <w:sz w:val="24"/>
                <w:szCs w:val="24"/>
                <w:lang w:val="hu-HU"/>
              </w:rPr>
              <w:t>m a típust (pl. PhD-értekezés) és az intézményt.</w:t>
            </w:r>
          </w:p>
        </w:tc>
        <w:tc>
          <w:tcPr>
            <w:tcW w:w="1414" w:type="dxa"/>
            <w:vAlign w:val="center"/>
          </w:tcPr>
          <w:p w14:paraId="593DA485" w14:textId="740F65BA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4E6880" w14:paraId="2A18AA77" w14:textId="77777777" w:rsidTr="00BC7CB5">
        <w:trPr>
          <w:jc w:val="center"/>
        </w:trPr>
        <w:tc>
          <w:tcPr>
            <w:tcW w:w="8220" w:type="dxa"/>
            <w:vAlign w:val="center"/>
          </w:tcPr>
          <w:p w14:paraId="45EB3C42" w14:textId="1F43A73B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3F7683">
              <w:rPr>
                <w:sz w:val="24"/>
                <w:szCs w:val="24"/>
                <w:lang w:val="hu-HU"/>
              </w:rPr>
              <w:t>Internetes hivatkozásnál: szerző + cím megvan, és megad</w:t>
            </w:r>
            <w:r w:rsidR="005A34E4">
              <w:rPr>
                <w:sz w:val="24"/>
                <w:szCs w:val="24"/>
                <w:lang w:val="hu-HU"/>
              </w:rPr>
              <w:t>ta</w:t>
            </w:r>
            <w:r w:rsidRPr="003F7683">
              <w:rPr>
                <w:sz w:val="24"/>
                <w:szCs w:val="24"/>
                <w:lang w:val="hu-HU"/>
              </w:rPr>
              <w:t>m az utolsó letöltés dátumát</w:t>
            </w:r>
            <w:r w:rsidR="00295EBF" w:rsidRPr="003F7683">
              <w:rPr>
                <w:sz w:val="24"/>
                <w:szCs w:val="24"/>
                <w:lang w:val="hu-HU"/>
              </w:rPr>
              <w:t>, pl.: (Utolsó letöltés: 2024.</w:t>
            </w:r>
            <w:r w:rsidR="003F7683" w:rsidRPr="003F7683">
              <w:rPr>
                <w:sz w:val="24"/>
                <w:szCs w:val="24"/>
                <w:lang w:val="hu-HU"/>
              </w:rPr>
              <w:t xml:space="preserve"> május </w:t>
            </w:r>
            <w:r w:rsidR="00295EBF" w:rsidRPr="003F7683">
              <w:rPr>
                <w:sz w:val="24"/>
                <w:szCs w:val="24"/>
                <w:lang w:val="hu-HU"/>
              </w:rPr>
              <w:t>20.)</w:t>
            </w:r>
          </w:p>
        </w:tc>
        <w:tc>
          <w:tcPr>
            <w:tcW w:w="1414" w:type="dxa"/>
            <w:vAlign w:val="center"/>
          </w:tcPr>
          <w:p w14:paraId="6C739B46" w14:textId="0DBE81CA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4E6880" w14:paraId="58655831" w14:textId="77777777" w:rsidTr="00BC7CB5">
        <w:trPr>
          <w:jc w:val="center"/>
        </w:trPr>
        <w:tc>
          <w:tcPr>
            <w:tcW w:w="8220" w:type="dxa"/>
            <w:vAlign w:val="center"/>
          </w:tcPr>
          <w:p w14:paraId="0F506F93" w14:textId="4E56E505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>Ha a mű nyomtatásban is megjelent: az eredeti publikáció adatait ad</w:t>
            </w:r>
            <w:r w:rsidR="005A34E4">
              <w:rPr>
                <w:sz w:val="24"/>
                <w:szCs w:val="24"/>
                <w:lang w:val="hu-HU"/>
              </w:rPr>
              <w:t>ta</w:t>
            </w:r>
            <w:r w:rsidRPr="00BC7CB5">
              <w:rPr>
                <w:sz w:val="24"/>
                <w:szCs w:val="24"/>
                <w:lang w:val="hu-HU"/>
              </w:rPr>
              <w:t>m meg, és a bibliográfiában jele</w:t>
            </w:r>
            <w:r w:rsidR="005A34E4">
              <w:rPr>
                <w:sz w:val="24"/>
                <w:szCs w:val="24"/>
                <w:lang w:val="hu-HU"/>
              </w:rPr>
              <w:t>zte</w:t>
            </w:r>
            <w:r w:rsidRPr="00BC7CB5">
              <w:rPr>
                <w:sz w:val="24"/>
                <w:szCs w:val="24"/>
                <w:lang w:val="hu-HU"/>
              </w:rPr>
              <w:t>m az online elérhetőséget.</w:t>
            </w:r>
          </w:p>
        </w:tc>
        <w:tc>
          <w:tcPr>
            <w:tcW w:w="1414" w:type="dxa"/>
            <w:vAlign w:val="center"/>
          </w:tcPr>
          <w:p w14:paraId="1BD513CD" w14:textId="6085E78A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4E6880" w14:paraId="621CA08A" w14:textId="77777777" w:rsidTr="00BC7CB5">
        <w:trPr>
          <w:jc w:val="center"/>
        </w:trPr>
        <w:tc>
          <w:tcPr>
            <w:tcW w:w="8220" w:type="dxa"/>
            <w:vAlign w:val="center"/>
          </w:tcPr>
          <w:p w14:paraId="42F53CE6" w14:textId="77777777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>Online levéltári forrásnál: lehetőleg eredeti levéltári hivatkozás; ha nem ismert, adatbázis + elérhetőség; bibliográfiában mindkettő.</w:t>
            </w:r>
          </w:p>
        </w:tc>
        <w:tc>
          <w:tcPr>
            <w:tcW w:w="1414" w:type="dxa"/>
            <w:vAlign w:val="center"/>
          </w:tcPr>
          <w:p w14:paraId="552E0903" w14:textId="0C108C14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4E6880" w14:paraId="05091CCB" w14:textId="77777777" w:rsidTr="00BC7CB5">
        <w:trPr>
          <w:jc w:val="center"/>
        </w:trPr>
        <w:tc>
          <w:tcPr>
            <w:tcW w:w="8220" w:type="dxa"/>
            <w:vAlign w:val="center"/>
          </w:tcPr>
          <w:p w14:paraId="7F47AFE9" w14:textId="4B3E32EB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>Levéltári forrásnál: a lelőhelyet a lehető legpontosabban ad</w:t>
            </w:r>
            <w:r w:rsidR="005A34E4">
              <w:rPr>
                <w:sz w:val="24"/>
                <w:szCs w:val="24"/>
                <w:lang w:val="hu-HU"/>
              </w:rPr>
              <w:t>ta</w:t>
            </w:r>
            <w:r w:rsidRPr="00BC7CB5">
              <w:rPr>
                <w:sz w:val="24"/>
                <w:szCs w:val="24"/>
                <w:lang w:val="hu-HU"/>
              </w:rPr>
              <w:t xml:space="preserve">m meg (fond/gyűjtemény </w:t>
            </w:r>
            <w:proofErr w:type="spellStart"/>
            <w:r w:rsidRPr="00BC7CB5">
              <w:rPr>
                <w:sz w:val="24"/>
                <w:szCs w:val="24"/>
                <w:lang w:val="hu-HU"/>
              </w:rPr>
              <w:t>név+szám</w:t>
            </w:r>
            <w:proofErr w:type="spellEnd"/>
            <w:r w:rsidRPr="00BC7CB5">
              <w:rPr>
                <w:sz w:val="24"/>
                <w:szCs w:val="24"/>
                <w:lang w:val="hu-HU"/>
              </w:rPr>
              <w:t xml:space="preserve">), </w:t>
            </w:r>
            <w:r w:rsidR="00295EBF" w:rsidRPr="00BC7CB5">
              <w:rPr>
                <w:sz w:val="24"/>
                <w:szCs w:val="24"/>
                <w:lang w:val="hu-HU"/>
              </w:rPr>
              <w:t>második</w:t>
            </w:r>
            <w:r w:rsidRPr="00BC7CB5">
              <w:rPr>
                <w:sz w:val="24"/>
                <w:szCs w:val="24"/>
                <w:lang w:val="hu-HU"/>
              </w:rPr>
              <w:t xml:space="preserve"> említésnél rövidít</w:t>
            </w:r>
            <w:r w:rsidR="005A34E4">
              <w:rPr>
                <w:sz w:val="24"/>
                <w:szCs w:val="24"/>
                <w:lang w:val="hu-HU"/>
              </w:rPr>
              <w:t>ett</w:t>
            </w:r>
            <w:r w:rsidRPr="00BC7CB5">
              <w:rPr>
                <w:sz w:val="24"/>
                <w:szCs w:val="24"/>
                <w:lang w:val="hu-HU"/>
              </w:rPr>
              <w:t>em az intézmény nevét.</w:t>
            </w:r>
          </w:p>
        </w:tc>
        <w:tc>
          <w:tcPr>
            <w:tcW w:w="1414" w:type="dxa"/>
            <w:vAlign w:val="center"/>
          </w:tcPr>
          <w:p w14:paraId="7C347F6B" w14:textId="71DA80CD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4E6880" w14:paraId="1EE97080" w14:textId="77777777" w:rsidTr="00BC7CB5">
        <w:trPr>
          <w:jc w:val="center"/>
        </w:trPr>
        <w:tc>
          <w:tcPr>
            <w:tcW w:w="8220" w:type="dxa"/>
            <w:vAlign w:val="center"/>
          </w:tcPr>
          <w:p w14:paraId="49A24108" w14:textId="6122238C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>Sajtótermékeknél: ha ismert, megad</w:t>
            </w:r>
            <w:r w:rsidR="005A34E4">
              <w:rPr>
                <w:sz w:val="24"/>
                <w:szCs w:val="24"/>
                <w:lang w:val="hu-HU"/>
              </w:rPr>
              <w:t>ta</w:t>
            </w:r>
            <w:r w:rsidRPr="00BC7CB5">
              <w:rPr>
                <w:sz w:val="24"/>
                <w:szCs w:val="24"/>
                <w:lang w:val="hu-HU"/>
              </w:rPr>
              <w:t>m a szerzőt és a cikk címét; különben sajtótermék + dátum + oldalszám.</w:t>
            </w:r>
          </w:p>
        </w:tc>
        <w:tc>
          <w:tcPr>
            <w:tcW w:w="1414" w:type="dxa"/>
            <w:vAlign w:val="center"/>
          </w:tcPr>
          <w:p w14:paraId="70A5ACF7" w14:textId="668C38BF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498A5363" w14:textId="77777777" w:rsidTr="00BC7CB5">
        <w:trPr>
          <w:jc w:val="center"/>
        </w:trPr>
        <w:tc>
          <w:tcPr>
            <w:tcW w:w="8220" w:type="dxa"/>
            <w:shd w:val="clear" w:color="auto" w:fill="FAFAFA"/>
            <w:vAlign w:val="center"/>
          </w:tcPr>
          <w:p w14:paraId="7C8DA035" w14:textId="77777777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b/>
                <w:sz w:val="24"/>
                <w:szCs w:val="24"/>
                <w:lang w:val="hu-HU"/>
              </w:rPr>
              <w:t>Bibliográfia (a dolgozat végén)</w:t>
            </w:r>
          </w:p>
        </w:tc>
        <w:tc>
          <w:tcPr>
            <w:tcW w:w="1414" w:type="dxa"/>
            <w:shd w:val="clear" w:color="auto" w:fill="FAFAFA"/>
            <w:vAlign w:val="center"/>
          </w:tcPr>
          <w:p w14:paraId="60481CEB" w14:textId="77777777" w:rsidR="00E7484D" w:rsidRPr="00BC7CB5" w:rsidRDefault="00E7484D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117159AD" w14:textId="77777777" w:rsidTr="00BC7CB5">
        <w:trPr>
          <w:jc w:val="center"/>
        </w:trPr>
        <w:tc>
          <w:tcPr>
            <w:tcW w:w="8220" w:type="dxa"/>
            <w:vAlign w:val="center"/>
          </w:tcPr>
          <w:p w14:paraId="5AADEC02" w14:textId="6EB2B2A3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>A bibliográfiát a lábjegyzetek első (részletes) leírásai alapján állíto</w:t>
            </w:r>
            <w:r w:rsidR="005A34E4">
              <w:rPr>
                <w:sz w:val="24"/>
                <w:szCs w:val="24"/>
                <w:lang w:val="hu-HU"/>
              </w:rPr>
              <w:t>tta</w:t>
            </w:r>
            <w:r w:rsidRPr="00BC7CB5">
              <w:rPr>
                <w:sz w:val="24"/>
                <w:szCs w:val="24"/>
                <w:lang w:val="hu-HU"/>
              </w:rPr>
              <w:t>m össze.</w:t>
            </w:r>
          </w:p>
        </w:tc>
        <w:tc>
          <w:tcPr>
            <w:tcW w:w="1414" w:type="dxa"/>
            <w:vAlign w:val="center"/>
          </w:tcPr>
          <w:p w14:paraId="5D43E9E8" w14:textId="2C69F664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511B103D" w14:textId="77777777" w:rsidTr="00BC7CB5">
        <w:trPr>
          <w:jc w:val="center"/>
        </w:trPr>
        <w:tc>
          <w:tcPr>
            <w:tcW w:w="8220" w:type="dxa"/>
            <w:vAlign w:val="center"/>
          </w:tcPr>
          <w:p w14:paraId="448A0702" w14:textId="587BFC11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>A tételeket családnév szerint, betűrendbe rendez</w:t>
            </w:r>
            <w:r w:rsidR="005A34E4">
              <w:rPr>
                <w:sz w:val="24"/>
                <w:szCs w:val="24"/>
                <w:lang w:val="hu-HU"/>
              </w:rPr>
              <w:t>t</w:t>
            </w:r>
            <w:r w:rsidRPr="00BC7CB5">
              <w:rPr>
                <w:sz w:val="24"/>
                <w:szCs w:val="24"/>
                <w:lang w:val="hu-HU"/>
              </w:rPr>
              <w:t>em.</w:t>
            </w:r>
          </w:p>
        </w:tc>
        <w:tc>
          <w:tcPr>
            <w:tcW w:w="1414" w:type="dxa"/>
            <w:vAlign w:val="center"/>
          </w:tcPr>
          <w:p w14:paraId="7E3BA44D" w14:textId="781E2F98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1F331EA8" w14:textId="77777777" w:rsidTr="00BC7CB5">
        <w:trPr>
          <w:jc w:val="center"/>
        </w:trPr>
        <w:tc>
          <w:tcPr>
            <w:tcW w:w="8220" w:type="dxa"/>
            <w:vAlign w:val="center"/>
          </w:tcPr>
          <w:p w14:paraId="164ACE27" w14:textId="093508C7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>A betűrendnél nem ve</w:t>
            </w:r>
            <w:r w:rsidR="005A34E4">
              <w:rPr>
                <w:sz w:val="24"/>
                <w:szCs w:val="24"/>
                <w:lang w:val="hu-HU"/>
              </w:rPr>
              <w:t>tt</w:t>
            </w:r>
            <w:r w:rsidRPr="00BC7CB5">
              <w:rPr>
                <w:sz w:val="24"/>
                <w:szCs w:val="24"/>
                <w:lang w:val="hu-HU"/>
              </w:rPr>
              <w:t>em figyelembe az id./ifj./gróf/von/de stb. előtagokat.</w:t>
            </w:r>
          </w:p>
        </w:tc>
        <w:tc>
          <w:tcPr>
            <w:tcW w:w="1414" w:type="dxa"/>
            <w:vAlign w:val="center"/>
          </w:tcPr>
          <w:p w14:paraId="4ED3676A" w14:textId="3914CF2F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04B130D2" w14:textId="77777777" w:rsidTr="00BC7CB5">
        <w:trPr>
          <w:jc w:val="center"/>
        </w:trPr>
        <w:tc>
          <w:tcPr>
            <w:tcW w:w="8220" w:type="dxa"/>
            <w:vAlign w:val="center"/>
          </w:tcPr>
          <w:p w14:paraId="072BE202" w14:textId="30A81190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>A névkezdő betűkkel ellátott neveket (pl. A. Sajti) a vezetéknév szerint sorol</w:t>
            </w:r>
            <w:r w:rsidR="005A34E4">
              <w:rPr>
                <w:sz w:val="24"/>
                <w:szCs w:val="24"/>
                <w:lang w:val="hu-HU"/>
              </w:rPr>
              <w:t>ta</w:t>
            </w:r>
            <w:r w:rsidRPr="00BC7CB5">
              <w:rPr>
                <w:sz w:val="24"/>
                <w:szCs w:val="24"/>
                <w:lang w:val="hu-HU"/>
              </w:rPr>
              <w:t>m be.</w:t>
            </w:r>
          </w:p>
        </w:tc>
        <w:tc>
          <w:tcPr>
            <w:tcW w:w="1414" w:type="dxa"/>
            <w:vAlign w:val="center"/>
          </w:tcPr>
          <w:p w14:paraId="398A2B70" w14:textId="6E5D0661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5FA01E05" w14:textId="77777777" w:rsidTr="00BC7CB5">
        <w:trPr>
          <w:jc w:val="center"/>
        </w:trPr>
        <w:tc>
          <w:tcPr>
            <w:tcW w:w="8220" w:type="dxa"/>
            <w:vAlign w:val="center"/>
          </w:tcPr>
          <w:p w14:paraId="1CAAA68F" w14:textId="77777777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 xml:space="preserve">Idegen nyelvű (és nem magyar szerző magyar nyelvű) munkánál: családnév után vessző (pl. </w:t>
            </w:r>
            <w:proofErr w:type="spellStart"/>
            <w:r w:rsidRPr="00BC7CB5">
              <w:rPr>
                <w:sz w:val="24"/>
                <w:szCs w:val="24"/>
                <w:lang w:val="hu-HU"/>
              </w:rPr>
              <w:t>Vowinckel</w:t>
            </w:r>
            <w:proofErr w:type="spellEnd"/>
            <w:r w:rsidRPr="00BC7CB5">
              <w:rPr>
                <w:sz w:val="24"/>
                <w:szCs w:val="24"/>
                <w:lang w:val="hu-HU"/>
              </w:rPr>
              <w:t xml:space="preserve">, </w:t>
            </w:r>
            <w:proofErr w:type="spellStart"/>
            <w:r w:rsidRPr="00BC7CB5">
              <w:rPr>
                <w:sz w:val="24"/>
                <w:szCs w:val="24"/>
                <w:lang w:val="hu-HU"/>
              </w:rPr>
              <w:t>Annette</w:t>
            </w:r>
            <w:proofErr w:type="spellEnd"/>
            <w:r w:rsidRPr="00BC7CB5">
              <w:rPr>
                <w:sz w:val="24"/>
                <w:szCs w:val="24"/>
                <w:lang w:val="hu-HU"/>
              </w:rPr>
              <w:t>: …).</w:t>
            </w:r>
          </w:p>
        </w:tc>
        <w:tc>
          <w:tcPr>
            <w:tcW w:w="1414" w:type="dxa"/>
            <w:vAlign w:val="center"/>
          </w:tcPr>
          <w:p w14:paraId="59C46D40" w14:textId="01CA9BF2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0E6FBBFD" w14:textId="77777777" w:rsidTr="00BC7CB5">
        <w:trPr>
          <w:jc w:val="center"/>
        </w:trPr>
        <w:tc>
          <w:tcPr>
            <w:tcW w:w="8220" w:type="dxa"/>
            <w:vAlign w:val="center"/>
          </w:tcPr>
          <w:p w14:paraId="1CAC83A1" w14:textId="05CD8DFF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>Ha egy szerzőtől több mű szerepel, időrendben rendez</w:t>
            </w:r>
            <w:r w:rsidR="005A34E4">
              <w:rPr>
                <w:sz w:val="24"/>
                <w:szCs w:val="24"/>
                <w:lang w:val="hu-HU"/>
              </w:rPr>
              <w:t>t</w:t>
            </w:r>
            <w:r w:rsidRPr="00BC7CB5">
              <w:rPr>
                <w:sz w:val="24"/>
                <w:szCs w:val="24"/>
                <w:lang w:val="hu-HU"/>
              </w:rPr>
              <w:t xml:space="preserve">em (a </w:t>
            </w:r>
            <w:proofErr w:type="spellStart"/>
            <w:r w:rsidRPr="00BC7CB5">
              <w:rPr>
                <w:sz w:val="24"/>
                <w:szCs w:val="24"/>
                <w:lang w:val="hu-HU"/>
              </w:rPr>
              <w:t>legrégebbivel</w:t>
            </w:r>
            <w:proofErr w:type="spellEnd"/>
            <w:r w:rsidRPr="00BC7CB5">
              <w:rPr>
                <w:sz w:val="24"/>
                <w:szCs w:val="24"/>
                <w:lang w:val="hu-HU"/>
              </w:rPr>
              <w:t xml:space="preserve"> kezd</w:t>
            </w:r>
            <w:r w:rsidR="005A34E4">
              <w:rPr>
                <w:sz w:val="24"/>
                <w:szCs w:val="24"/>
                <w:lang w:val="hu-HU"/>
              </w:rPr>
              <w:t>t</w:t>
            </w:r>
            <w:r w:rsidRPr="00BC7CB5">
              <w:rPr>
                <w:sz w:val="24"/>
                <w:szCs w:val="24"/>
                <w:lang w:val="hu-HU"/>
              </w:rPr>
              <w:t>em).</w:t>
            </w:r>
          </w:p>
        </w:tc>
        <w:tc>
          <w:tcPr>
            <w:tcW w:w="1414" w:type="dxa"/>
            <w:vAlign w:val="center"/>
          </w:tcPr>
          <w:p w14:paraId="21427ADA" w14:textId="54CD4B2F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00295D95" w14:textId="77777777" w:rsidTr="00BC7CB5">
        <w:trPr>
          <w:jc w:val="center"/>
        </w:trPr>
        <w:tc>
          <w:tcPr>
            <w:tcW w:w="8220" w:type="dxa"/>
            <w:vAlign w:val="center"/>
          </w:tcPr>
          <w:p w14:paraId="6F8B94A0" w14:textId="03FBE5E2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lastRenderedPageBreak/>
              <w:t>Tanulmányok/cikkek esetén a bibliográfiában a teljes terjedelmet ad</w:t>
            </w:r>
            <w:r w:rsidR="005A34E4">
              <w:rPr>
                <w:sz w:val="24"/>
                <w:szCs w:val="24"/>
                <w:lang w:val="hu-HU"/>
              </w:rPr>
              <w:t>ta</w:t>
            </w:r>
            <w:r w:rsidRPr="00BC7CB5">
              <w:rPr>
                <w:sz w:val="24"/>
                <w:szCs w:val="24"/>
                <w:lang w:val="hu-HU"/>
              </w:rPr>
              <w:t>m meg (–</w:t>
            </w:r>
            <w:proofErr w:type="spellStart"/>
            <w:r w:rsidRPr="00BC7CB5">
              <w:rPr>
                <w:sz w:val="24"/>
                <w:szCs w:val="24"/>
                <w:lang w:val="hu-HU"/>
              </w:rPr>
              <w:t>tól</w:t>
            </w:r>
            <w:proofErr w:type="spellEnd"/>
            <w:r w:rsidRPr="00BC7CB5">
              <w:rPr>
                <w:sz w:val="24"/>
                <w:szCs w:val="24"/>
                <w:lang w:val="hu-HU"/>
              </w:rPr>
              <w:t xml:space="preserve"> –</w:t>
            </w:r>
            <w:proofErr w:type="spellStart"/>
            <w:r w:rsidRPr="00BC7CB5">
              <w:rPr>
                <w:sz w:val="24"/>
                <w:szCs w:val="24"/>
                <w:lang w:val="hu-HU"/>
              </w:rPr>
              <w:t>ig</w:t>
            </w:r>
            <w:proofErr w:type="spellEnd"/>
            <w:r w:rsidRPr="00BC7CB5">
              <w:rPr>
                <w:sz w:val="24"/>
                <w:szCs w:val="24"/>
                <w:lang w:val="hu-HU"/>
              </w:rPr>
              <w:t>), nem a hivatkozott oldalt.</w:t>
            </w:r>
          </w:p>
        </w:tc>
        <w:tc>
          <w:tcPr>
            <w:tcW w:w="1414" w:type="dxa"/>
            <w:vAlign w:val="center"/>
          </w:tcPr>
          <w:p w14:paraId="58D1B569" w14:textId="62CA33B9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46E06EC0" w14:textId="77777777" w:rsidTr="00BC7CB5">
        <w:trPr>
          <w:jc w:val="center"/>
        </w:trPr>
        <w:tc>
          <w:tcPr>
            <w:tcW w:w="8220" w:type="dxa"/>
            <w:vAlign w:val="center"/>
          </w:tcPr>
          <w:p w14:paraId="4DF7C7D6" w14:textId="46FFCB1B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>Minden bibliográfiai tétel végére pontot te</w:t>
            </w:r>
            <w:r w:rsidR="005A34E4">
              <w:rPr>
                <w:sz w:val="24"/>
                <w:szCs w:val="24"/>
                <w:lang w:val="hu-HU"/>
              </w:rPr>
              <w:t>tt</w:t>
            </w:r>
            <w:r w:rsidRPr="00BC7CB5">
              <w:rPr>
                <w:sz w:val="24"/>
                <w:szCs w:val="24"/>
                <w:lang w:val="hu-HU"/>
              </w:rPr>
              <w:t>e</w:t>
            </w:r>
            <w:r w:rsidR="005A34E4">
              <w:rPr>
                <w:sz w:val="24"/>
                <w:szCs w:val="24"/>
                <w:lang w:val="hu-HU"/>
              </w:rPr>
              <w:t>m</w:t>
            </w:r>
            <w:r w:rsidRPr="00BC7CB5">
              <w:rPr>
                <w:sz w:val="24"/>
                <w:szCs w:val="24"/>
                <w:lang w:val="hu-HU"/>
              </w:rPr>
              <w:t>.</w:t>
            </w:r>
          </w:p>
        </w:tc>
        <w:tc>
          <w:tcPr>
            <w:tcW w:w="1414" w:type="dxa"/>
            <w:vAlign w:val="center"/>
          </w:tcPr>
          <w:p w14:paraId="35BA4B1D" w14:textId="022F3566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0FD37B62" w14:textId="77777777" w:rsidTr="00BC7CB5">
        <w:trPr>
          <w:jc w:val="center"/>
        </w:trPr>
        <w:tc>
          <w:tcPr>
            <w:tcW w:w="8220" w:type="dxa"/>
            <w:vAlign w:val="center"/>
          </w:tcPr>
          <w:p w14:paraId="2B05A613" w14:textId="1BFD5100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>Monográfiánál</w:t>
            </w:r>
            <w:r w:rsidR="00295EBF" w:rsidRPr="00BC7CB5">
              <w:rPr>
                <w:sz w:val="24"/>
                <w:szCs w:val="24"/>
                <w:lang w:val="hu-HU"/>
              </w:rPr>
              <w:t>/könyvnél</w:t>
            </w:r>
            <w:r w:rsidRPr="00BC7CB5">
              <w:rPr>
                <w:sz w:val="24"/>
                <w:szCs w:val="24"/>
                <w:lang w:val="hu-HU"/>
              </w:rPr>
              <w:t xml:space="preserve"> a bibliográfiában nem szerepel a </w:t>
            </w:r>
            <w:proofErr w:type="spellStart"/>
            <w:r w:rsidRPr="00BC7CB5">
              <w:rPr>
                <w:sz w:val="24"/>
                <w:szCs w:val="24"/>
                <w:lang w:val="hu-HU"/>
              </w:rPr>
              <w:t>lábjegyzetbeli</w:t>
            </w:r>
            <w:proofErr w:type="spellEnd"/>
            <w:r w:rsidRPr="00BC7CB5">
              <w:rPr>
                <w:sz w:val="24"/>
                <w:szCs w:val="24"/>
                <w:lang w:val="hu-HU"/>
              </w:rPr>
              <w:t xml:space="preserve"> oldalszám.</w:t>
            </w:r>
          </w:p>
        </w:tc>
        <w:tc>
          <w:tcPr>
            <w:tcW w:w="1414" w:type="dxa"/>
            <w:vAlign w:val="center"/>
          </w:tcPr>
          <w:p w14:paraId="12C0F714" w14:textId="682040D3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57AC4527" w14:textId="77777777" w:rsidTr="00BC7CB5">
        <w:trPr>
          <w:jc w:val="center"/>
        </w:trPr>
        <w:tc>
          <w:tcPr>
            <w:tcW w:w="9634" w:type="dxa"/>
            <w:gridSpan w:val="2"/>
            <w:shd w:val="clear" w:color="auto" w:fill="F2F2F2"/>
            <w:vAlign w:val="center"/>
          </w:tcPr>
          <w:p w14:paraId="3F310C29" w14:textId="77777777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b/>
                <w:sz w:val="24"/>
                <w:szCs w:val="24"/>
                <w:lang w:val="hu-HU"/>
              </w:rPr>
              <w:t>3) Szerkezetre vonatkozó követelmények</w:t>
            </w:r>
          </w:p>
        </w:tc>
      </w:tr>
      <w:tr w:rsidR="00E7484D" w:rsidRPr="00BC7CB5" w14:paraId="2B34A685" w14:textId="77777777" w:rsidTr="00BC7CB5">
        <w:trPr>
          <w:jc w:val="center"/>
        </w:trPr>
        <w:tc>
          <w:tcPr>
            <w:tcW w:w="8220" w:type="dxa"/>
            <w:shd w:val="clear" w:color="auto" w:fill="FAFAFA"/>
            <w:vAlign w:val="center"/>
          </w:tcPr>
          <w:p w14:paraId="2FE1008B" w14:textId="43171AEA" w:rsidR="00E7484D" w:rsidRPr="00BC7CB5" w:rsidRDefault="00295EBF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b/>
                <w:sz w:val="24"/>
                <w:szCs w:val="24"/>
                <w:lang w:val="hu-HU"/>
              </w:rPr>
              <w:t>Értekezés felépítése</w:t>
            </w:r>
            <w:r w:rsidR="00C86F3A" w:rsidRPr="00BC7CB5">
              <w:rPr>
                <w:b/>
                <w:sz w:val="24"/>
                <w:szCs w:val="24"/>
                <w:lang w:val="hu-HU"/>
              </w:rPr>
              <w:t>, részek sorrendje</w:t>
            </w:r>
          </w:p>
        </w:tc>
        <w:tc>
          <w:tcPr>
            <w:tcW w:w="1414" w:type="dxa"/>
            <w:shd w:val="clear" w:color="auto" w:fill="FAFAFA"/>
            <w:vAlign w:val="center"/>
          </w:tcPr>
          <w:p w14:paraId="65DEB0E1" w14:textId="77777777" w:rsidR="00E7484D" w:rsidRPr="00BC7CB5" w:rsidRDefault="00E7484D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4A61D774" w14:textId="77777777" w:rsidTr="00BC7CB5">
        <w:trPr>
          <w:jc w:val="center"/>
        </w:trPr>
        <w:tc>
          <w:tcPr>
            <w:tcW w:w="8220" w:type="dxa"/>
            <w:vAlign w:val="center"/>
          </w:tcPr>
          <w:p w14:paraId="1DE4FCAF" w14:textId="350048A9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>Tartalomjegyzék</w:t>
            </w:r>
          </w:p>
        </w:tc>
        <w:tc>
          <w:tcPr>
            <w:tcW w:w="1414" w:type="dxa"/>
            <w:vAlign w:val="center"/>
          </w:tcPr>
          <w:p w14:paraId="74BE7A2C" w14:textId="3863D664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445C65BD" w14:textId="77777777" w:rsidTr="00BC7CB5">
        <w:trPr>
          <w:jc w:val="center"/>
        </w:trPr>
        <w:tc>
          <w:tcPr>
            <w:tcW w:w="8220" w:type="dxa"/>
            <w:vAlign w:val="center"/>
          </w:tcPr>
          <w:p w14:paraId="26936585" w14:textId="740591E0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>Bevezetés (</w:t>
            </w:r>
            <w:r w:rsidR="00A1384B" w:rsidRPr="00BC7CB5">
              <w:rPr>
                <w:sz w:val="24"/>
                <w:szCs w:val="24"/>
                <w:lang w:val="hu-HU"/>
              </w:rPr>
              <w:t xml:space="preserve">problémafelvetés, </w:t>
            </w:r>
            <w:r w:rsidRPr="00BC7CB5">
              <w:rPr>
                <w:sz w:val="24"/>
                <w:szCs w:val="24"/>
                <w:lang w:val="hu-HU"/>
              </w:rPr>
              <w:t xml:space="preserve">hipotézisek, célok, kérdésfeltevés indoklása – </w:t>
            </w:r>
            <w:r w:rsidR="00295EBF" w:rsidRPr="00BC7CB5">
              <w:rPr>
                <w:sz w:val="24"/>
                <w:szCs w:val="24"/>
                <w:lang w:val="hu-HU"/>
              </w:rPr>
              <w:t xml:space="preserve">utóbbi lehet </w:t>
            </w:r>
            <w:r w:rsidRPr="00BC7CB5">
              <w:rPr>
                <w:sz w:val="24"/>
                <w:szCs w:val="24"/>
                <w:lang w:val="hu-HU"/>
              </w:rPr>
              <w:t>később is)</w:t>
            </w:r>
          </w:p>
        </w:tc>
        <w:tc>
          <w:tcPr>
            <w:tcW w:w="1414" w:type="dxa"/>
            <w:vAlign w:val="center"/>
          </w:tcPr>
          <w:p w14:paraId="7FAA53C3" w14:textId="69248ED8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6D02ED1D" w14:textId="77777777" w:rsidTr="00BC7CB5">
        <w:trPr>
          <w:jc w:val="center"/>
        </w:trPr>
        <w:tc>
          <w:tcPr>
            <w:tcW w:w="8220" w:type="dxa"/>
            <w:vAlign w:val="center"/>
          </w:tcPr>
          <w:p w14:paraId="27B7CDEA" w14:textId="09B138FA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>Historiográfiai kontextus (kutatási előzmények</w:t>
            </w:r>
            <w:r w:rsidR="00A1384B" w:rsidRPr="00BC7CB5">
              <w:rPr>
                <w:sz w:val="24"/>
                <w:szCs w:val="24"/>
                <w:lang w:val="hu-HU"/>
              </w:rPr>
              <w:t>, kérdésfelvetés pontosítása a szakirodalmi helyzet alapján</w:t>
            </w:r>
            <w:r w:rsidRPr="00BC7CB5">
              <w:rPr>
                <w:sz w:val="24"/>
                <w:szCs w:val="24"/>
                <w:lang w:val="hu-HU"/>
              </w:rPr>
              <w:t>)</w:t>
            </w:r>
          </w:p>
        </w:tc>
        <w:tc>
          <w:tcPr>
            <w:tcW w:w="1414" w:type="dxa"/>
            <w:vAlign w:val="center"/>
          </w:tcPr>
          <w:p w14:paraId="51636412" w14:textId="3A88F07A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6327A7F7" w14:textId="77777777" w:rsidTr="00BC7CB5">
        <w:trPr>
          <w:jc w:val="center"/>
        </w:trPr>
        <w:tc>
          <w:tcPr>
            <w:tcW w:w="8220" w:type="dxa"/>
            <w:vAlign w:val="center"/>
          </w:tcPr>
          <w:p w14:paraId="244F64ED" w14:textId="0F1A34C9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>Elméleti és módszertani háttér</w:t>
            </w:r>
          </w:p>
        </w:tc>
        <w:tc>
          <w:tcPr>
            <w:tcW w:w="1414" w:type="dxa"/>
            <w:vAlign w:val="center"/>
          </w:tcPr>
          <w:p w14:paraId="14DFA773" w14:textId="327E4366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41965BFA" w14:textId="77777777" w:rsidTr="00BC7CB5">
        <w:trPr>
          <w:jc w:val="center"/>
        </w:trPr>
        <w:tc>
          <w:tcPr>
            <w:tcW w:w="8220" w:type="dxa"/>
            <w:vAlign w:val="center"/>
          </w:tcPr>
          <w:p w14:paraId="0363899F" w14:textId="7BF63274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>Forrás</w:t>
            </w:r>
            <w:r w:rsidR="00C86F3A" w:rsidRPr="00BC7CB5">
              <w:rPr>
                <w:sz w:val="24"/>
                <w:szCs w:val="24"/>
                <w:lang w:val="hu-HU"/>
              </w:rPr>
              <w:t>helyzet ismertetése</w:t>
            </w:r>
            <w:r w:rsidRPr="00BC7CB5">
              <w:rPr>
                <w:sz w:val="24"/>
                <w:szCs w:val="24"/>
                <w:lang w:val="hu-HU"/>
              </w:rPr>
              <w:t xml:space="preserve"> (felcserélhető / összevonható az előzővel)</w:t>
            </w:r>
          </w:p>
        </w:tc>
        <w:tc>
          <w:tcPr>
            <w:tcW w:w="1414" w:type="dxa"/>
            <w:vAlign w:val="center"/>
          </w:tcPr>
          <w:p w14:paraId="1CA358E7" w14:textId="30EC7A0B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73A044DB" w14:textId="77777777" w:rsidTr="00BC7CB5">
        <w:trPr>
          <w:jc w:val="center"/>
        </w:trPr>
        <w:tc>
          <w:tcPr>
            <w:tcW w:w="8220" w:type="dxa"/>
            <w:vAlign w:val="center"/>
          </w:tcPr>
          <w:p w14:paraId="4053594A" w14:textId="65090533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>Főrész: elemzés</w:t>
            </w:r>
          </w:p>
        </w:tc>
        <w:tc>
          <w:tcPr>
            <w:tcW w:w="1414" w:type="dxa"/>
            <w:vAlign w:val="center"/>
          </w:tcPr>
          <w:p w14:paraId="5895530F" w14:textId="7B12D79A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201901" w14:paraId="08B8494A" w14:textId="77777777" w:rsidTr="00BC7CB5">
        <w:trPr>
          <w:jc w:val="center"/>
        </w:trPr>
        <w:tc>
          <w:tcPr>
            <w:tcW w:w="8220" w:type="dxa"/>
            <w:vAlign w:val="center"/>
          </w:tcPr>
          <w:p w14:paraId="667E80AA" w14:textId="0F555AC3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>Eredmények, összegzés</w:t>
            </w:r>
            <w:r w:rsidR="00C86F3A" w:rsidRPr="00BC7CB5">
              <w:rPr>
                <w:sz w:val="24"/>
                <w:szCs w:val="24"/>
                <w:lang w:val="hu-HU"/>
              </w:rPr>
              <w:t>: nem pusztán az előzőek rövid ismertetése. A</w:t>
            </w:r>
            <w:r w:rsidR="00A1384B" w:rsidRPr="00BC7CB5">
              <w:rPr>
                <w:sz w:val="24"/>
                <w:szCs w:val="24"/>
                <w:lang w:val="hu-HU"/>
              </w:rPr>
              <w:t>laposan kitér a korábban megfogalmazott kutatási kérdésekre</w:t>
            </w:r>
            <w:r w:rsidR="00C86F3A" w:rsidRPr="00BC7CB5">
              <w:rPr>
                <w:sz w:val="24"/>
                <w:szCs w:val="24"/>
                <w:lang w:val="hu-HU"/>
              </w:rPr>
              <w:t xml:space="preserve"> adott válaszokra, a </w:t>
            </w:r>
            <w:r w:rsidR="00A1384B" w:rsidRPr="00BC7CB5">
              <w:rPr>
                <w:sz w:val="24"/>
                <w:szCs w:val="24"/>
                <w:lang w:val="hu-HU"/>
              </w:rPr>
              <w:t>hipotézisekre</w:t>
            </w:r>
            <w:r w:rsidR="00C86F3A" w:rsidRPr="00BC7CB5">
              <w:rPr>
                <w:sz w:val="24"/>
                <w:szCs w:val="24"/>
                <w:lang w:val="hu-HU"/>
              </w:rPr>
              <w:t xml:space="preserve"> vonatkozó eredményekre.</w:t>
            </w:r>
          </w:p>
        </w:tc>
        <w:tc>
          <w:tcPr>
            <w:tcW w:w="1414" w:type="dxa"/>
            <w:vAlign w:val="center"/>
          </w:tcPr>
          <w:p w14:paraId="1E1AE462" w14:textId="1CE62675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63BA1043" w14:textId="77777777" w:rsidTr="00BC7CB5">
        <w:trPr>
          <w:jc w:val="center"/>
        </w:trPr>
        <w:tc>
          <w:tcPr>
            <w:tcW w:w="8220" w:type="dxa"/>
            <w:vAlign w:val="center"/>
          </w:tcPr>
          <w:p w14:paraId="20E04C83" w14:textId="34EC907A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>Bibliográfia</w:t>
            </w:r>
          </w:p>
        </w:tc>
        <w:tc>
          <w:tcPr>
            <w:tcW w:w="1414" w:type="dxa"/>
            <w:vAlign w:val="center"/>
          </w:tcPr>
          <w:p w14:paraId="57E41302" w14:textId="445E258E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E7484D" w:rsidRPr="00BC7CB5" w14:paraId="14A70ECF" w14:textId="77777777" w:rsidTr="00BC7CB5">
        <w:trPr>
          <w:jc w:val="center"/>
        </w:trPr>
        <w:tc>
          <w:tcPr>
            <w:tcW w:w="8220" w:type="dxa"/>
            <w:vAlign w:val="center"/>
          </w:tcPr>
          <w:p w14:paraId="740EC0B0" w14:textId="726F5AEE" w:rsidR="00E7484D" w:rsidRPr="00BC7CB5" w:rsidRDefault="00000000" w:rsidP="00017F56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BC7CB5">
              <w:rPr>
                <w:sz w:val="24"/>
                <w:szCs w:val="24"/>
                <w:lang w:val="hu-HU"/>
              </w:rPr>
              <w:t>Függelék</w:t>
            </w:r>
          </w:p>
        </w:tc>
        <w:tc>
          <w:tcPr>
            <w:tcW w:w="1414" w:type="dxa"/>
            <w:vAlign w:val="center"/>
          </w:tcPr>
          <w:p w14:paraId="750324C8" w14:textId="6AD38443" w:rsidR="00E7484D" w:rsidRPr="00BC7CB5" w:rsidRDefault="00E7484D" w:rsidP="00017F56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</w:tbl>
    <w:p w14:paraId="67EFE24E" w14:textId="77777777" w:rsidR="00E45791" w:rsidRDefault="00E45791">
      <w:pPr>
        <w:rPr>
          <w:sz w:val="24"/>
          <w:szCs w:val="24"/>
          <w:lang w:val="hu-HU"/>
        </w:rPr>
      </w:pPr>
    </w:p>
    <w:p w14:paraId="4B3C1CE7" w14:textId="77777777" w:rsidR="004E6880" w:rsidRDefault="004E6880">
      <w:pPr>
        <w:rPr>
          <w:sz w:val="24"/>
          <w:szCs w:val="24"/>
          <w:lang w:val="hu-HU"/>
        </w:rPr>
      </w:pPr>
    </w:p>
    <w:p w14:paraId="60D899A7" w14:textId="77777777" w:rsidR="004E6880" w:rsidRDefault="004E6880">
      <w:pPr>
        <w:rPr>
          <w:sz w:val="24"/>
          <w:szCs w:val="24"/>
          <w:lang w:val="hu-HU"/>
        </w:rPr>
      </w:pPr>
    </w:p>
    <w:p w14:paraId="321C22E8" w14:textId="77777777" w:rsidR="004E6880" w:rsidRPr="00BC7CB5" w:rsidRDefault="004E6880">
      <w:pPr>
        <w:rPr>
          <w:sz w:val="24"/>
          <w:szCs w:val="24"/>
          <w:lang w:val="hu-HU"/>
        </w:rPr>
      </w:pPr>
    </w:p>
    <w:p w14:paraId="1D6D981E" w14:textId="77777777" w:rsidR="00B21C1C" w:rsidRDefault="00B21C1C" w:rsidP="00B21C1C">
      <w:pPr>
        <w:spacing w:before="80" w:after="80" w:line="240" w:lineRule="auto"/>
        <w:ind w:left="-142" w:right="-91"/>
        <w:rPr>
          <w:sz w:val="36"/>
          <w:szCs w:val="36"/>
          <w:lang w:val="hu-HU"/>
        </w:rPr>
      </w:pPr>
    </w:p>
    <w:p w14:paraId="69B47A6D" w14:textId="77777777" w:rsidR="00B21C1C" w:rsidRDefault="00B21C1C" w:rsidP="00B21C1C">
      <w:pPr>
        <w:spacing w:before="80" w:after="80" w:line="240" w:lineRule="auto"/>
        <w:ind w:left="-142" w:right="-91"/>
        <w:rPr>
          <w:sz w:val="36"/>
          <w:szCs w:val="36"/>
          <w:lang w:val="hu-HU"/>
        </w:rPr>
      </w:pPr>
    </w:p>
    <w:p w14:paraId="43B3FD8F" w14:textId="77777777" w:rsidR="00201901" w:rsidRDefault="00201901" w:rsidP="00201901">
      <w:pPr>
        <w:spacing w:before="80" w:after="80" w:line="240" w:lineRule="auto"/>
        <w:ind w:left="-142" w:right="-233"/>
        <w:rPr>
          <w:sz w:val="36"/>
          <w:szCs w:val="36"/>
          <w:lang w:val="hu-HU"/>
        </w:rPr>
      </w:pPr>
      <w:r>
        <w:rPr>
          <w:sz w:val="36"/>
          <w:szCs w:val="36"/>
          <w:lang w:val="hu-HU"/>
        </w:rPr>
        <w:br w:type="page"/>
      </w:r>
    </w:p>
    <w:p w14:paraId="4EDB7792" w14:textId="375E9CD9" w:rsidR="00B21C1C" w:rsidRPr="009F10DB" w:rsidRDefault="00B21C1C" w:rsidP="00201901">
      <w:pPr>
        <w:spacing w:before="80" w:after="80" w:line="240" w:lineRule="auto"/>
        <w:ind w:left="-142" w:right="-233"/>
        <w:rPr>
          <w:sz w:val="36"/>
          <w:szCs w:val="36"/>
          <w:lang w:val="hu-HU"/>
        </w:rPr>
      </w:pPr>
      <w:proofErr w:type="spellStart"/>
      <w:r w:rsidRPr="00D41863">
        <w:rPr>
          <w:sz w:val="36"/>
          <w:szCs w:val="36"/>
          <w:lang w:val="hu-HU"/>
        </w:rPr>
        <w:lastRenderedPageBreak/>
        <w:t>Checklist</w:t>
      </w:r>
      <w:proofErr w:type="spellEnd"/>
      <w:r w:rsidRPr="00D41863">
        <w:rPr>
          <w:sz w:val="36"/>
          <w:szCs w:val="36"/>
          <w:lang w:val="hu-HU"/>
        </w:rPr>
        <w:t xml:space="preserve"> – Doktori dissze</w:t>
      </w:r>
      <w:r>
        <w:rPr>
          <w:sz w:val="36"/>
          <w:szCs w:val="36"/>
          <w:lang w:val="hu-HU"/>
        </w:rPr>
        <w:t>r</w:t>
      </w:r>
      <w:r w:rsidRPr="00D41863">
        <w:rPr>
          <w:sz w:val="36"/>
          <w:szCs w:val="36"/>
          <w:lang w:val="hu-HU"/>
        </w:rPr>
        <w:t>tációk leadás előtti ellenőrzőlistája</w:t>
      </w:r>
      <w:r w:rsidR="00201901">
        <w:rPr>
          <w:sz w:val="36"/>
          <w:szCs w:val="36"/>
          <w:lang w:val="hu-HU"/>
        </w:rPr>
        <w:t xml:space="preserve"> </w:t>
      </w:r>
      <w:r w:rsidRPr="00D41863">
        <w:rPr>
          <w:sz w:val="36"/>
          <w:szCs w:val="36"/>
          <w:lang w:val="hu-HU"/>
        </w:rPr>
        <w:t>2</w:t>
      </w:r>
      <w:r>
        <w:rPr>
          <w:sz w:val="36"/>
          <w:szCs w:val="36"/>
          <w:lang w:val="hu-HU"/>
        </w:rPr>
        <w:t>.</w:t>
      </w:r>
    </w:p>
    <w:p w14:paraId="792A0BDB" w14:textId="77777777" w:rsidR="00201901" w:rsidRDefault="00201901" w:rsidP="00B21C1C">
      <w:pPr>
        <w:spacing w:before="80" w:after="80" w:line="240" w:lineRule="auto"/>
        <w:ind w:left="-142" w:right="-91"/>
        <w:rPr>
          <w:sz w:val="24"/>
          <w:szCs w:val="24"/>
          <w:lang w:val="hu-HU"/>
        </w:rPr>
      </w:pPr>
    </w:p>
    <w:p w14:paraId="5486EFCF" w14:textId="55E97B3F" w:rsidR="00B21C1C" w:rsidRDefault="00B21C1C" w:rsidP="00201901">
      <w:pPr>
        <w:spacing w:after="0" w:line="240" w:lineRule="auto"/>
        <w:ind w:left="-142" w:right="-91"/>
        <w:rPr>
          <w:sz w:val="24"/>
          <w:szCs w:val="24"/>
          <w:lang w:val="hu-HU"/>
        </w:rPr>
      </w:pPr>
      <w:r w:rsidRPr="00327554">
        <w:rPr>
          <w:sz w:val="24"/>
          <w:szCs w:val="24"/>
          <w:lang w:val="hu-HU"/>
        </w:rPr>
        <w:t>(Összeállítva beadott dolgozatokban előforduló hibák alapján.)</w:t>
      </w:r>
    </w:p>
    <w:p w14:paraId="332A0024" w14:textId="77777777" w:rsidR="00201901" w:rsidRDefault="00201901" w:rsidP="00201901">
      <w:pPr>
        <w:spacing w:after="240" w:line="240" w:lineRule="auto"/>
        <w:ind w:left="-142" w:right="-91"/>
        <w:rPr>
          <w:sz w:val="24"/>
          <w:szCs w:val="24"/>
          <w:lang w:val="hu-HU"/>
        </w:rPr>
      </w:pPr>
    </w:p>
    <w:tbl>
      <w:tblPr>
        <w:tblStyle w:val="TableGrid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8514"/>
        <w:gridCol w:w="1409"/>
      </w:tblGrid>
      <w:tr w:rsidR="004E6880" w:rsidRPr="00D41863" w14:paraId="4EAC5575" w14:textId="77777777" w:rsidTr="006734F7">
        <w:trPr>
          <w:cantSplit/>
          <w:tblHeader/>
          <w:jc w:val="center"/>
        </w:trPr>
        <w:tc>
          <w:tcPr>
            <w:tcW w:w="8514" w:type="dxa"/>
            <w:shd w:val="clear" w:color="auto" w:fill="D9E1F2"/>
            <w:vAlign w:val="center"/>
          </w:tcPr>
          <w:p w14:paraId="79CB7C49" w14:textId="77777777" w:rsidR="004E6880" w:rsidRPr="00D41863" w:rsidRDefault="004E6880" w:rsidP="006734F7">
            <w:pPr>
              <w:spacing w:before="80" w:after="80"/>
              <w:rPr>
                <w:sz w:val="24"/>
                <w:szCs w:val="24"/>
                <w:lang w:val="hu-HU"/>
              </w:rPr>
            </w:pPr>
          </w:p>
        </w:tc>
        <w:tc>
          <w:tcPr>
            <w:tcW w:w="1409" w:type="dxa"/>
            <w:shd w:val="clear" w:color="auto" w:fill="D9E1F2"/>
            <w:vAlign w:val="center"/>
          </w:tcPr>
          <w:p w14:paraId="0E6BEA98" w14:textId="77777777" w:rsidR="004E6880" w:rsidRPr="00D41863" w:rsidRDefault="004E6880" w:rsidP="006734F7">
            <w:pPr>
              <w:spacing w:before="80" w:after="80"/>
              <w:jc w:val="center"/>
              <w:rPr>
                <w:b/>
                <w:sz w:val="24"/>
                <w:szCs w:val="24"/>
                <w:lang w:val="hu-HU"/>
              </w:rPr>
            </w:pPr>
            <w:r w:rsidRPr="00D41863">
              <w:rPr>
                <w:b/>
                <w:sz w:val="24"/>
                <w:szCs w:val="24"/>
                <w:lang w:val="hu-HU"/>
              </w:rPr>
              <w:t>Teljesítve</w:t>
            </w:r>
          </w:p>
          <w:p w14:paraId="5D137640" w14:textId="77777777" w:rsidR="004E6880" w:rsidRPr="00D41863" w:rsidRDefault="004E6880" w:rsidP="006734F7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  <w:r w:rsidRPr="00D41863">
              <w:rPr>
                <w:b/>
                <w:sz w:val="24"/>
                <w:szCs w:val="24"/>
                <w:lang w:val="hu-HU"/>
              </w:rPr>
              <w:t>I/N</w:t>
            </w:r>
          </w:p>
        </w:tc>
      </w:tr>
      <w:tr w:rsidR="004E6880" w:rsidRPr="00D41863" w14:paraId="640CC9A3" w14:textId="77777777" w:rsidTr="006734F7">
        <w:trPr>
          <w:cantSplit/>
          <w:jc w:val="center"/>
        </w:trPr>
        <w:tc>
          <w:tcPr>
            <w:tcW w:w="9923" w:type="dxa"/>
            <w:gridSpan w:val="2"/>
            <w:shd w:val="clear" w:color="auto" w:fill="F2F2F2"/>
            <w:vAlign w:val="center"/>
          </w:tcPr>
          <w:p w14:paraId="44574C09" w14:textId="77777777" w:rsidR="004E6880" w:rsidRPr="00D41863" w:rsidRDefault="004E6880" w:rsidP="006734F7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D41863">
              <w:rPr>
                <w:b/>
                <w:sz w:val="24"/>
                <w:szCs w:val="24"/>
                <w:lang w:val="hu-HU"/>
              </w:rPr>
              <w:t>1) Címadás és fejezetcímek</w:t>
            </w:r>
          </w:p>
        </w:tc>
      </w:tr>
      <w:tr w:rsidR="004E6880" w:rsidRPr="00D41863" w14:paraId="5F8C4858" w14:textId="77777777" w:rsidTr="006734F7">
        <w:trPr>
          <w:cantSplit/>
          <w:jc w:val="center"/>
        </w:trPr>
        <w:tc>
          <w:tcPr>
            <w:tcW w:w="8514" w:type="dxa"/>
            <w:vAlign w:val="center"/>
          </w:tcPr>
          <w:p w14:paraId="59A06049" w14:textId="77777777" w:rsidR="004E6880" w:rsidRPr="00D41863" w:rsidRDefault="004E6880" w:rsidP="006734F7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D41863">
              <w:rPr>
                <w:sz w:val="24"/>
                <w:szCs w:val="24"/>
                <w:lang w:val="hu-HU"/>
              </w:rPr>
              <w:t>A disszertáció címe tömör, nem ismétel szavakat/jelzőket.</w:t>
            </w:r>
          </w:p>
        </w:tc>
        <w:tc>
          <w:tcPr>
            <w:tcW w:w="1409" w:type="dxa"/>
            <w:vAlign w:val="center"/>
          </w:tcPr>
          <w:p w14:paraId="789AA3D6" w14:textId="77777777" w:rsidR="004E6880" w:rsidRPr="00D41863" w:rsidRDefault="004E6880" w:rsidP="006734F7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4E6880" w:rsidRPr="00D41863" w14:paraId="1841A099" w14:textId="77777777" w:rsidTr="006734F7">
        <w:trPr>
          <w:cantSplit/>
          <w:jc w:val="center"/>
        </w:trPr>
        <w:tc>
          <w:tcPr>
            <w:tcW w:w="8514" w:type="dxa"/>
            <w:vAlign w:val="center"/>
          </w:tcPr>
          <w:p w14:paraId="23C03EB3" w14:textId="77777777" w:rsidR="004E6880" w:rsidRPr="00D41863" w:rsidRDefault="004E6880" w:rsidP="006734F7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D41863">
              <w:rPr>
                <w:sz w:val="24"/>
                <w:szCs w:val="24"/>
                <w:lang w:val="hu-HU"/>
              </w:rPr>
              <w:t>A címben kerültem a körülményes fordulatokat; rövidebb, pontosabb megoldást választottam.</w:t>
            </w:r>
          </w:p>
        </w:tc>
        <w:tc>
          <w:tcPr>
            <w:tcW w:w="1409" w:type="dxa"/>
            <w:vAlign w:val="center"/>
          </w:tcPr>
          <w:p w14:paraId="21320DA1" w14:textId="77777777" w:rsidR="004E6880" w:rsidRPr="00D41863" w:rsidRDefault="004E6880" w:rsidP="006734F7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4E6880" w:rsidRPr="00D41863" w14:paraId="2945098D" w14:textId="77777777" w:rsidTr="006734F7">
        <w:trPr>
          <w:cantSplit/>
          <w:jc w:val="center"/>
        </w:trPr>
        <w:tc>
          <w:tcPr>
            <w:tcW w:w="8514" w:type="dxa"/>
            <w:vAlign w:val="center"/>
          </w:tcPr>
          <w:p w14:paraId="28BACF85" w14:textId="53CF35A0" w:rsidR="004E6880" w:rsidRPr="00D41863" w:rsidRDefault="004E6880" w:rsidP="006734F7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D41863">
              <w:rPr>
                <w:sz w:val="24"/>
                <w:szCs w:val="24"/>
                <w:lang w:val="hu-HU"/>
              </w:rPr>
              <w:t>A címben vesszőt csak felsorolás esetén használ</w:t>
            </w:r>
            <w:r w:rsidR="005A34E4">
              <w:rPr>
                <w:sz w:val="24"/>
                <w:szCs w:val="24"/>
                <w:lang w:val="hu-HU"/>
              </w:rPr>
              <w:t>tam</w:t>
            </w:r>
            <w:r w:rsidRPr="00D41863">
              <w:rPr>
                <w:sz w:val="24"/>
                <w:szCs w:val="24"/>
                <w:lang w:val="hu-HU"/>
              </w:rPr>
              <w:t>.</w:t>
            </w:r>
          </w:p>
        </w:tc>
        <w:tc>
          <w:tcPr>
            <w:tcW w:w="1409" w:type="dxa"/>
            <w:vAlign w:val="center"/>
          </w:tcPr>
          <w:p w14:paraId="21B7F52A" w14:textId="77777777" w:rsidR="004E6880" w:rsidRPr="00D41863" w:rsidRDefault="004E6880" w:rsidP="006734F7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4E6880" w:rsidRPr="00D41863" w14:paraId="545224D5" w14:textId="77777777" w:rsidTr="006734F7">
        <w:trPr>
          <w:cantSplit/>
          <w:jc w:val="center"/>
        </w:trPr>
        <w:tc>
          <w:tcPr>
            <w:tcW w:w="8514" w:type="dxa"/>
            <w:vAlign w:val="center"/>
          </w:tcPr>
          <w:p w14:paraId="588C3007" w14:textId="77777777" w:rsidR="004E6880" w:rsidRPr="00D41863" w:rsidRDefault="004E6880" w:rsidP="006734F7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D41863">
              <w:rPr>
                <w:sz w:val="24"/>
                <w:szCs w:val="24"/>
                <w:lang w:val="hu-HU"/>
              </w:rPr>
              <w:t>A címben szerepel konkrét évszám/időhatár, világos a tárgyalt földrajzi</w:t>
            </w:r>
            <w:r>
              <w:rPr>
                <w:sz w:val="24"/>
                <w:szCs w:val="24"/>
                <w:lang w:val="hu-HU"/>
              </w:rPr>
              <w:t>/történeti</w:t>
            </w:r>
            <w:r w:rsidRPr="00D41863">
              <w:rPr>
                <w:sz w:val="24"/>
                <w:szCs w:val="24"/>
                <w:lang w:val="hu-HU"/>
              </w:rPr>
              <w:t xml:space="preserve"> egység.</w:t>
            </w:r>
          </w:p>
        </w:tc>
        <w:tc>
          <w:tcPr>
            <w:tcW w:w="1409" w:type="dxa"/>
            <w:vAlign w:val="center"/>
          </w:tcPr>
          <w:p w14:paraId="151B532A" w14:textId="77777777" w:rsidR="004E6880" w:rsidRPr="00D41863" w:rsidRDefault="004E6880" w:rsidP="006734F7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4E6880" w:rsidRPr="00D41863" w14:paraId="6BA315E9" w14:textId="77777777" w:rsidTr="006734F7">
        <w:trPr>
          <w:cantSplit/>
          <w:jc w:val="center"/>
        </w:trPr>
        <w:tc>
          <w:tcPr>
            <w:tcW w:w="8514" w:type="dxa"/>
            <w:vAlign w:val="center"/>
          </w:tcPr>
          <w:p w14:paraId="6E5BF085" w14:textId="77777777" w:rsidR="004E6880" w:rsidRPr="00D41863" w:rsidRDefault="004E6880" w:rsidP="006734F7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D41863">
              <w:rPr>
                <w:sz w:val="24"/>
                <w:szCs w:val="24"/>
                <w:lang w:val="hu-HU"/>
              </w:rPr>
              <w:t>A fejezetcímek egyértelműek, nem túl technikaiak/körülményesek, és illeszkednek a tartalomhoz.</w:t>
            </w:r>
          </w:p>
        </w:tc>
        <w:tc>
          <w:tcPr>
            <w:tcW w:w="1409" w:type="dxa"/>
            <w:vAlign w:val="center"/>
          </w:tcPr>
          <w:p w14:paraId="582702CB" w14:textId="77777777" w:rsidR="004E6880" w:rsidRPr="00D41863" w:rsidRDefault="004E6880" w:rsidP="006734F7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4E6880" w:rsidRPr="00D41863" w14:paraId="2C623B11" w14:textId="77777777" w:rsidTr="006734F7">
        <w:trPr>
          <w:cantSplit/>
          <w:jc w:val="center"/>
        </w:trPr>
        <w:tc>
          <w:tcPr>
            <w:tcW w:w="9923" w:type="dxa"/>
            <w:gridSpan w:val="2"/>
            <w:shd w:val="clear" w:color="auto" w:fill="F2F2F2"/>
            <w:vAlign w:val="center"/>
          </w:tcPr>
          <w:p w14:paraId="6A8C889F" w14:textId="77777777" w:rsidR="004E6880" w:rsidRPr="00D41863" w:rsidRDefault="004E6880" w:rsidP="006734F7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D41863">
              <w:rPr>
                <w:b/>
                <w:sz w:val="24"/>
                <w:szCs w:val="24"/>
                <w:lang w:val="hu-HU"/>
              </w:rPr>
              <w:t>2) Dokumentum formai egységesítése</w:t>
            </w:r>
          </w:p>
        </w:tc>
      </w:tr>
      <w:tr w:rsidR="004E6880" w:rsidRPr="00D41863" w14:paraId="4BF29CFE" w14:textId="77777777" w:rsidTr="006734F7">
        <w:trPr>
          <w:cantSplit/>
          <w:jc w:val="center"/>
        </w:trPr>
        <w:tc>
          <w:tcPr>
            <w:tcW w:w="8514" w:type="dxa"/>
            <w:vAlign w:val="center"/>
          </w:tcPr>
          <w:p w14:paraId="4F80C5F4" w14:textId="77777777" w:rsidR="004E6880" w:rsidRPr="00D41863" w:rsidRDefault="004E6880" w:rsidP="006734F7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D41863">
              <w:rPr>
                <w:sz w:val="24"/>
                <w:szCs w:val="24"/>
                <w:lang w:val="hu-HU"/>
              </w:rPr>
              <w:t>Minden véleményezői jelölést/korrektúrát (színezés, áthúzás, megjegyzés-buborék) teljesen eltávolítottam.</w:t>
            </w:r>
          </w:p>
        </w:tc>
        <w:tc>
          <w:tcPr>
            <w:tcW w:w="1409" w:type="dxa"/>
            <w:vAlign w:val="center"/>
          </w:tcPr>
          <w:p w14:paraId="1A37061F" w14:textId="77777777" w:rsidR="004E6880" w:rsidRPr="00D41863" w:rsidRDefault="004E6880" w:rsidP="006734F7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4E6880" w:rsidRPr="00D41863" w14:paraId="0B3FAE94" w14:textId="77777777" w:rsidTr="006734F7">
        <w:trPr>
          <w:cantSplit/>
          <w:jc w:val="center"/>
        </w:trPr>
        <w:tc>
          <w:tcPr>
            <w:tcW w:w="8514" w:type="dxa"/>
            <w:vAlign w:val="center"/>
          </w:tcPr>
          <w:p w14:paraId="54443697" w14:textId="77777777" w:rsidR="004E6880" w:rsidRPr="00D41863" w:rsidRDefault="004E6880" w:rsidP="006734F7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D41863">
              <w:rPr>
                <w:sz w:val="24"/>
                <w:szCs w:val="24"/>
                <w:lang w:val="hu-HU"/>
              </w:rPr>
              <w:t>Az oldalszámozás mindenhol rendben van, egységes helyen és formátumban.</w:t>
            </w:r>
          </w:p>
        </w:tc>
        <w:tc>
          <w:tcPr>
            <w:tcW w:w="1409" w:type="dxa"/>
            <w:vAlign w:val="center"/>
          </w:tcPr>
          <w:p w14:paraId="57EF1D30" w14:textId="77777777" w:rsidR="004E6880" w:rsidRPr="00D41863" w:rsidRDefault="004E6880" w:rsidP="006734F7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4E6880" w:rsidRPr="00D41863" w14:paraId="4A699028" w14:textId="77777777" w:rsidTr="006734F7">
        <w:trPr>
          <w:cantSplit/>
          <w:jc w:val="center"/>
        </w:trPr>
        <w:tc>
          <w:tcPr>
            <w:tcW w:w="8514" w:type="dxa"/>
            <w:vAlign w:val="center"/>
          </w:tcPr>
          <w:p w14:paraId="25192C13" w14:textId="77777777" w:rsidR="004E6880" w:rsidRPr="00D41863" w:rsidRDefault="004E6880" w:rsidP="006734F7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D41863">
              <w:rPr>
                <w:sz w:val="24"/>
                <w:szCs w:val="24"/>
                <w:lang w:val="hu-HU"/>
              </w:rPr>
              <w:t>A bekezdés</w:t>
            </w:r>
            <w:r>
              <w:rPr>
                <w:sz w:val="24"/>
                <w:szCs w:val="24"/>
                <w:lang w:val="hu-HU"/>
              </w:rPr>
              <w:t xml:space="preserve">ek </w:t>
            </w:r>
            <w:r w:rsidRPr="00D41863">
              <w:rPr>
                <w:sz w:val="24"/>
                <w:szCs w:val="24"/>
                <w:lang w:val="hu-HU"/>
              </w:rPr>
              <w:t>behúzás</w:t>
            </w:r>
            <w:r>
              <w:rPr>
                <w:sz w:val="24"/>
                <w:szCs w:val="24"/>
                <w:lang w:val="hu-HU"/>
              </w:rPr>
              <w:t>ai</w:t>
            </w:r>
            <w:r w:rsidRPr="00D41863">
              <w:rPr>
                <w:sz w:val="24"/>
                <w:szCs w:val="24"/>
                <w:lang w:val="hu-HU"/>
              </w:rPr>
              <w:t xml:space="preserve">, </w:t>
            </w:r>
            <w:r>
              <w:rPr>
                <w:sz w:val="24"/>
                <w:szCs w:val="24"/>
                <w:lang w:val="hu-HU"/>
              </w:rPr>
              <w:t xml:space="preserve">a </w:t>
            </w:r>
            <w:r w:rsidRPr="00D41863">
              <w:rPr>
                <w:sz w:val="24"/>
                <w:szCs w:val="24"/>
                <w:lang w:val="hu-HU"/>
              </w:rPr>
              <w:t xml:space="preserve">térközök és </w:t>
            </w:r>
            <w:r>
              <w:rPr>
                <w:sz w:val="24"/>
                <w:szCs w:val="24"/>
                <w:lang w:val="hu-HU"/>
              </w:rPr>
              <w:t xml:space="preserve">a </w:t>
            </w:r>
            <w:r w:rsidRPr="00D41863">
              <w:rPr>
                <w:sz w:val="24"/>
                <w:szCs w:val="24"/>
                <w:lang w:val="hu-HU"/>
              </w:rPr>
              <w:t xml:space="preserve">sorközök egységesek; nincsenek eltérő </w:t>
            </w:r>
            <w:r>
              <w:rPr>
                <w:sz w:val="24"/>
                <w:szCs w:val="24"/>
                <w:lang w:val="hu-HU"/>
              </w:rPr>
              <w:t>megoldások</w:t>
            </w:r>
            <w:r w:rsidRPr="00D41863">
              <w:rPr>
                <w:sz w:val="24"/>
                <w:szCs w:val="24"/>
                <w:lang w:val="hu-HU"/>
              </w:rPr>
              <w:t>.</w:t>
            </w:r>
          </w:p>
        </w:tc>
        <w:tc>
          <w:tcPr>
            <w:tcW w:w="1409" w:type="dxa"/>
            <w:vAlign w:val="center"/>
          </w:tcPr>
          <w:p w14:paraId="51BC933E" w14:textId="77777777" w:rsidR="004E6880" w:rsidRPr="00D41863" w:rsidRDefault="004E6880" w:rsidP="006734F7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4E6880" w:rsidRPr="00D41863" w14:paraId="4BD8A965" w14:textId="77777777" w:rsidTr="006734F7">
        <w:trPr>
          <w:cantSplit/>
          <w:jc w:val="center"/>
        </w:trPr>
        <w:tc>
          <w:tcPr>
            <w:tcW w:w="8514" w:type="dxa"/>
            <w:vAlign w:val="center"/>
          </w:tcPr>
          <w:p w14:paraId="4ECC382E" w14:textId="77777777" w:rsidR="004E6880" w:rsidRPr="00D41863" w:rsidRDefault="004E6880" w:rsidP="006734F7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D41863">
              <w:rPr>
                <w:sz w:val="24"/>
                <w:szCs w:val="24"/>
                <w:lang w:val="hu-HU"/>
              </w:rPr>
              <w:t>A címek/alcímek, kiemelések (dőlt/kurzív), betűméretek és betűtípusok egységes</w:t>
            </w:r>
            <w:r>
              <w:rPr>
                <w:sz w:val="24"/>
                <w:szCs w:val="24"/>
                <w:lang w:val="hu-HU"/>
              </w:rPr>
              <w:t xml:space="preserve">ek. </w:t>
            </w:r>
          </w:p>
        </w:tc>
        <w:tc>
          <w:tcPr>
            <w:tcW w:w="1409" w:type="dxa"/>
            <w:vAlign w:val="center"/>
          </w:tcPr>
          <w:p w14:paraId="0B941AE6" w14:textId="77777777" w:rsidR="004E6880" w:rsidRPr="00D41863" w:rsidRDefault="004E6880" w:rsidP="006734F7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4E6880" w:rsidRPr="00D41863" w14:paraId="79DE3E36" w14:textId="77777777" w:rsidTr="006734F7">
        <w:trPr>
          <w:cantSplit/>
          <w:jc w:val="center"/>
        </w:trPr>
        <w:tc>
          <w:tcPr>
            <w:tcW w:w="8514" w:type="dxa"/>
            <w:vAlign w:val="center"/>
          </w:tcPr>
          <w:p w14:paraId="51E7583D" w14:textId="42C6BB35" w:rsidR="004E6880" w:rsidRPr="00D41863" w:rsidRDefault="004E6880" w:rsidP="006734F7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D41863">
              <w:rPr>
                <w:sz w:val="24"/>
                <w:szCs w:val="24"/>
                <w:lang w:val="hu-HU"/>
              </w:rPr>
              <w:t>A főszövegben nem használ</w:t>
            </w:r>
            <w:r w:rsidR="005A34E4">
              <w:rPr>
                <w:sz w:val="24"/>
                <w:szCs w:val="24"/>
                <w:lang w:val="hu-HU"/>
              </w:rPr>
              <w:t>tam</w:t>
            </w:r>
            <w:r w:rsidRPr="00D41863">
              <w:rPr>
                <w:sz w:val="24"/>
                <w:szCs w:val="24"/>
                <w:lang w:val="hu-HU"/>
              </w:rPr>
              <w:t xml:space="preserve"> oda nem illő rövidítéseket (pl. „c.”); a stílus következetes.</w:t>
            </w:r>
          </w:p>
        </w:tc>
        <w:tc>
          <w:tcPr>
            <w:tcW w:w="1409" w:type="dxa"/>
            <w:vAlign w:val="center"/>
          </w:tcPr>
          <w:p w14:paraId="3331001E" w14:textId="77777777" w:rsidR="004E6880" w:rsidRPr="00D41863" w:rsidRDefault="004E6880" w:rsidP="006734F7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4E6880" w:rsidRPr="00D41863" w14:paraId="159054FA" w14:textId="77777777" w:rsidTr="006734F7">
        <w:trPr>
          <w:cantSplit/>
          <w:jc w:val="center"/>
        </w:trPr>
        <w:tc>
          <w:tcPr>
            <w:tcW w:w="9923" w:type="dxa"/>
            <w:gridSpan w:val="2"/>
            <w:shd w:val="clear" w:color="auto" w:fill="F2F2F2"/>
            <w:vAlign w:val="center"/>
          </w:tcPr>
          <w:p w14:paraId="5E058A1D" w14:textId="77777777" w:rsidR="004E6880" w:rsidRPr="00D41863" w:rsidRDefault="004E6880" w:rsidP="006734F7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D41863">
              <w:rPr>
                <w:b/>
                <w:sz w:val="24"/>
                <w:szCs w:val="24"/>
                <w:lang w:val="hu-HU"/>
              </w:rPr>
              <w:t>3) Tartalomjegyzék és szerkezet</w:t>
            </w:r>
          </w:p>
        </w:tc>
      </w:tr>
      <w:tr w:rsidR="004E6880" w:rsidRPr="00D41863" w14:paraId="296C6319" w14:textId="77777777" w:rsidTr="006734F7">
        <w:trPr>
          <w:cantSplit/>
          <w:jc w:val="center"/>
        </w:trPr>
        <w:tc>
          <w:tcPr>
            <w:tcW w:w="8514" w:type="dxa"/>
            <w:vAlign w:val="center"/>
          </w:tcPr>
          <w:p w14:paraId="5D18B783" w14:textId="77777777" w:rsidR="004E6880" w:rsidRPr="00D41863" w:rsidRDefault="004E6880" w:rsidP="006734F7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D41863">
              <w:rPr>
                <w:sz w:val="24"/>
                <w:szCs w:val="24"/>
                <w:lang w:val="hu-HU"/>
              </w:rPr>
              <w:t>A tartalomjegyzék tartalmazza a Bibliográfiát (és minden kötelező szerkezeti elemet).</w:t>
            </w:r>
          </w:p>
        </w:tc>
        <w:tc>
          <w:tcPr>
            <w:tcW w:w="1409" w:type="dxa"/>
            <w:vAlign w:val="center"/>
          </w:tcPr>
          <w:p w14:paraId="1844FB60" w14:textId="77777777" w:rsidR="004E6880" w:rsidRPr="00D41863" w:rsidRDefault="004E6880" w:rsidP="006734F7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4E6880" w:rsidRPr="00D41863" w14:paraId="39FF46DB" w14:textId="77777777" w:rsidTr="006734F7">
        <w:trPr>
          <w:cantSplit/>
          <w:jc w:val="center"/>
        </w:trPr>
        <w:tc>
          <w:tcPr>
            <w:tcW w:w="8514" w:type="dxa"/>
            <w:vAlign w:val="center"/>
          </w:tcPr>
          <w:p w14:paraId="3E228C06" w14:textId="77777777" w:rsidR="004E6880" w:rsidRPr="00D41863" w:rsidRDefault="004E6880" w:rsidP="006734F7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D41863">
              <w:rPr>
                <w:sz w:val="24"/>
                <w:szCs w:val="24"/>
                <w:lang w:val="hu-HU"/>
              </w:rPr>
              <w:t>A köszönetnyilvánítás a megfelelő helyen</w:t>
            </w:r>
            <w:r>
              <w:rPr>
                <w:sz w:val="24"/>
                <w:szCs w:val="24"/>
                <w:lang w:val="hu-HU"/>
              </w:rPr>
              <w:t>, az előszóban vagy a bevezetésben</w:t>
            </w:r>
            <w:r w:rsidRPr="00D41863">
              <w:rPr>
                <w:sz w:val="24"/>
                <w:szCs w:val="24"/>
                <w:lang w:val="hu-HU"/>
              </w:rPr>
              <w:t xml:space="preserve"> szerepel (</w:t>
            </w:r>
            <w:r>
              <w:rPr>
                <w:sz w:val="24"/>
                <w:szCs w:val="24"/>
                <w:lang w:val="hu-HU"/>
              </w:rPr>
              <w:t xml:space="preserve">pl. </w:t>
            </w:r>
            <w:r w:rsidRPr="00D41863">
              <w:rPr>
                <w:sz w:val="24"/>
                <w:szCs w:val="24"/>
                <w:lang w:val="hu-HU"/>
              </w:rPr>
              <w:t>nem a</w:t>
            </w:r>
            <w:r>
              <w:rPr>
                <w:sz w:val="24"/>
                <w:szCs w:val="24"/>
                <w:lang w:val="hu-HU"/>
              </w:rPr>
              <w:t xml:space="preserve"> historiográfiai részben vagy az </w:t>
            </w:r>
            <w:r w:rsidRPr="00D41863">
              <w:rPr>
                <w:sz w:val="24"/>
                <w:szCs w:val="24"/>
                <w:lang w:val="hu-HU"/>
              </w:rPr>
              <w:t>elemzés közepén).</w:t>
            </w:r>
          </w:p>
        </w:tc>
        <w:tc>
          <w:tcPr>
            <w:tcW w:w="1409" w:type="dxa"/>
            <w:vAlign w:val="center"/>
          </w:tcPr>
          <w:p w14:paraId="4E62A921" w14:textId="77777777" w:rsidR="004E6880" w:rsidRPr="00D41863" w:rsidRDefault="004E6880" w:rsidP="006734F7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4E6880" w:rsidRPr="00D41863" w14:paraId="4EAEEB5B" w14:textId="77777777" w:rsidTr="006734F7">
        <w:trPr>
          <w:cantSplit/>
          <w:jc w:val="center"/>
        </w:trPr>
        <w:tc>
          <w:tcPr>
            <w:tcW w:w="8514" w:type="dxa"/>
            <w:vAlign w:val="center"/>
          </w:tcPr>
          <w:p w14:paraId="114E20AB" w14:textId="77777777" w:rsidR="004E6880" w:rsidRPr="00D41863" w:rsidRDefault="004E6880" w:rsidP="006734F7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D41863">
              <w:rPr>
                <w:sz w:val="24"/>
                <w:szCs w:val="24"/>
                <w:lang w:val="hu-HU"/>
              </w:rPr>
              <w:t>A fejezetek funkciója tiszta: historiográfia/módszertan/források/elemzés nem keveredik, nincs fölös</w:t>
            </w:r>
            <w:r>
              <w:rPr>
                <w:sz w:val="24"/>
                <w:szCs w:val="24"/>
                <w:lang w:val="hu-HU"/>
              </w:rPr>
              <w:t>leges</w:t>
            </w:r>
            <w:r w:rsidRPr="00D41863">
              <w:rPr>
                <w:sz w:val="24"/>
                <w:szCs w:val="24"/>
                <w:lang w:val="hu-HU"/>
              </w:rPr>
              <w:t xml:space="preserve"> ismétlés.</w:t>
            </w:r>
          </w:p>
        </w:tc>
        <w:tc>
          <w:tcPr>
            <w:tcW w:w="1409" w:type="dxa"/>
            <w:vAlign w:val="center"/>
          </w:tcPr>
          <w:p w14:paraId="7D48032E" w14:textId="77777777" w:rsidR="004E6880" w:rsidRPr="00D41863" w:rsidRDefault="004E6880" w:rsidP="006734F7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4E6880" w:rsidRPr="00D41863" w14:paraId="31F08E24" w14:textId="77777777" w:rsidTr="006734F7">
        <w:trPr>
          <w:cantSplit/>
          <w:jc w:val="center"/>
        </w:trPr>
        <w:tc>
          <w:tcPr>
            <w:tcW w:w="8514" w:type="dxa"/>
            <w:vAlign w:val="center"/>
          </w:tcPr>
          <w:p w14:paraId="2787CE6A" w14:textId="77777777" w:rsidR="004E6880" w:rsidRPr="00D41863" w:rsidRDefault="004E6880" w:rsidP="006734F7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D41863">
              <w:rPr>
                <w:sz w:val="24"/>
                <w:szCs w:val="24"/>
                <w:lang w:val="hu-HU"/>
              </w:rPr>
              <w:lastRenderedPageBreak/>
              <w:t>A „Források” fejezet ténylegesen forrásokról szól; a szakirodalom ismertetése nem ide kerül.</w:t>
            </w:r>
          </w:p>
        </w:tc>
        <w:tc>
          <w:tcPr>
            <w:tcW w:w="1409" w:type="dxa"/>
            <w:vAlign w:val="center"/>
          </w:tcPr>
          <w:p w14:paraId="20066F82" w14:textId="77777777" w:rsidR="004E6880" w:rsidRPr="00D41863" w:rsidRDefault="004E6880" w:rsidP="006734F7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4E6880" w:rsidRPr="00D41863" w14:paraId="300C65DA" w14:textId="77777777" w:rsidTr="006734F7">
        <w:trPr>
          <w:cantSplit/>
          <w:jc w:val="center"/>
        </w:trPr>
        <w:tc>
          <w:tcPr>
            <w:tcW w:w="8514" w:type="dxa"/>
            <w:vAlign w:val="center"/>
          </w:tcPr>
          <w:p w14:paraId="7489D297" w14:textId="77777777" w:rsidR="004E6880" w:rsidRPr="00D41863" w:rsidRDefault="004E6880" w:rsidP="006734F7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D41863">
              <w:rPr>
                <w:sz w:val="24"/>
                <w:szCs w:val="24"/>
                <w:lang w:val="hu-HU"/>
              </w:rPr>
              <w:t>A historiográfiai rész nyelvileg gördülékeny (túlhasznált fordulatok, ismétlődő szerkezetek visszafogva).</w:t>
            </w:r>
          </w:p>
        </w:tc>
        <w:tc>
          <w:tcPr>
            <w:tcW w:w="1409" w:type="dxa"/>
            <w:vAlign w:val="center"/>
          </w:tcPr>
          <w:p w14:paraId="6660F10D" w14:textId="77777777" w:rsidR="004E6880" w:rsidRPr="00D41863" w:rsidRDefault="004E6880" w:rsidP="006734F7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4E6880" w:rsidRPr="00D41863" w14:paraId="75320501" w14:textId="77777777" w:rsidTr="006734F7">
        <w:trPr>
          <w:cantSplit/>
          <w:jc w:val="center"/>
        </w:trPr>
        <w:tc>
          <w:tcPr>
            <w:tcW w:w="9923" w:type="dxa"/>
            <w:gridSpan w:val="2"/>
            <w:shd w:val="clear" w:color="auto" w:fill="F2F2F2"/>
            <w:vAlign w:val="center"/>
          </w:tcPr>
          <w:p w14:paraId="66AC25C6" w14:textId="77777777" w:rsidR="004E6880" w:rsidRPr="00D41863" w:rsidRDefault="004E6880" w:rsidP="006734F7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D41863">
              <w:rPr>
                <w:b/>
                <w:sz w:val="24"/>
                <w:szCs w:val="24"/>
                <w:lang w:val="hu-HU"/>
              </w:rPr>
              <w:t xml:space="preserve">4) Hivatkozások és jegyzetek </w:t>
            </w:r>
          </w:p>
        </w:tc>
      </w:tr>
      <w:tr w:rsidR="004E6880" w:rsidRPr="00D41863" w14:paraId="3BF37BF9" w14:textId="77777777" w:rsidTr="006734F7">
        <w:trPr>
          <w:cantSplit/>
          <w:jc w:val="center"/>
        </w:trPr>
        <w:tc>
          <w:tcPr>
            <w:tcW w:w="8514" w:type="dxa"/>
            <w:shd w:val="clear" w:color="auto" w:fill="FAFAFA"/>
            <w:vAlign w:val="center"/>
          </w:tcPr>
          <w:p w14:paraId="1AF6DCAB" w14:textId="77777777" w:rsidR="004E6880" w:rsidRPr="00D41863" w:rsidRDefault="004E6880" w:rsidP="006734F7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D41863">
              <w:rPr>
                <w:b/>
                <w:sz w:val="24"/>
                <w:szCs w:val="24"/>
                <w:lang w:val="hu-HU"/>
              </w:rPr>
              <w:t>Adatok és írásjelek</w:t>
            </w:r>
          </w:p>
        </w:tc>
        <w:tc>
          <w:tcPr>
            <w:tcW w:w="1409" w:type="dxa"/>
            <w:shd w:val="clear" w:color="auto" w:fill="FAFAFA"/>
            <w:vAlign w:val="center"/>
          </w:tcPr>
          <w:p w14:paraId="0B7C55C7" w14:textId="77777777" w:rsidR="004E6880" w:rsidRPr="00D41863" w:rsidRDefault="004E6880" w:rsidP="006734F7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4E6880" w:rsidRPr="00D41863" w14:paraId="3FF3CED5" w14:textId="77777777" w:rsidTr="006734F7">
        <w:trPr>
          <w:cantSplit/>
          <w:jc w:val="center"/>
        </w:trPr>
        <w:tc>
          <w:tcPr>
            <w:tcW w:w="8514" w:type="dxa"/>
            <w:vAlign w:val="center"/>
          </w:tcPr>
          <w:p w14:paraId="06E7E0A5" w14:textId="77777777" w:rsidR="004E6880" w:rsidRPr="00D41863" w:rsidRDefault="004E6880" w:rsidP="006734F7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D41863">
              <w:rPr>
                <w:sz w:val="24"/>
                <w:szCs w:val="24"/>
                <w:lang w:val="hu-HU"/>
              </w:rPr>
              <w:t>Minden hivatkozás tartalmazza a szükséges adatokat (szerző, cím, kiadás, év, oldalszám); nincs hiányzó évszám</w:t>
            </w:r>
            <w:r>
              <w:rPr>
                <w:sz w:val="24"/>
                <w:szCs w:val="24"/>
                <w:lang w:val="hu-HU"/>
              </w:rPr>
              <w:t>, megjelenési hely, kiadó</w:t>
            </w:r>
            <w:r w:rsidRPr="00D41863">
              <w:rPr>
                <w:sz w:val="24"/>
                <w:szCs w:val="24"/>
                <w:lang w:val="hu-HU"/>
              </w:rPr>
              <w:t>.</w:t>
            </w:r>
          </w:p>
        </w:tc>
        <w:tc>
          <w:tcPr>
            <w:tcW w:w="1409" w:type="dxa"/>
            <w:vAlign w:val="center"/>
          </w:tcPr>
          <w:p w14:paraId="08A1BD9C" w14:textId="77777777" w:rsidR="004E6880" w:rsidRPr="00D41863" w:rsidRDefault="004E6880" w:rsidP="006734F7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4E6880" w:rsidRPr="00D41863" w14:paraId="2995B66C" w14:textId="77777777" w:rsidTr="006734F7">
        <w:trPr>
          <w:cantSplit/>
          <w:jc w:val="center"/>
        </w:trPr>
        <w:tc>
          <w:tcPr>
            <w:tcW w:w="8514" w:type="dxa"/>
            <w:shd w:val="clear" w:color="auto" w:fill="FAFAFA"/>
            <w:vAlign w:val="center"/>
          </w:tcPr>
          <w:p w14:paraId="0235F290" w14:textId="77777777" w:rsidR="004E6880" w:rsidRPr="00D41863" w:rsidRDefault="004E6880" w:rsidP="006734F7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D41863">
              <w:rPr>
                <w:b/>
                <w:sz w:val="24"/>
                <w:szCs w:val="24"/>
                <w:lang w:val="hu-HU"/>
              </w:rPr>
              <w:t>Ismételt hivatkozások és névkezelés</w:t>
            </w:r>
          </w:p>
        </w:tc>
        <w:tc>
          <w:tcPr>
            <w:tcW w:w="1409" w:type="dxa"/>
            <w:shd w:val="clear" w:color="auto" w:fill="FAFAFA"/>
            <w:vAlign w:val="center"/>
          </w:tcPr>
          <w:p w14:paraId="6AA72725" w14:textId="77777777" w:rsidR="004E6880" w:rsidRPr="00D41863" w:rsidRDefault="004E6880" w:rsidP="006734F7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4E6880" w:rsidRPr="00D41863" w14:paraId="1755C0BA" w14:textId="77777777" w:rsidTr="006734F7">
        <w:trPr>
          <w:cantSplit/>
          <w:jc w:val="center"/>
        </w:trPr>
        <w:tc>
          <w:tcPr>
            <w:tcW w:w="8514" w:type="dxa"/>
            <w:vAlign w:val="center"/>
          </w:tcPr>
          <w:p w14:paraId="6F842100" w14:textId="77777777" w:rsidR="004E6880" w:rsidRPr="00D41863" w:rsidRDefault="004E6880" w:rsidP="006734F7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D41863">
              <w:rPr>
                <w:sz w:val="24"/>
                <w:szCs w:val="24"/>
                <w:lang w:val="hu-HU"/>
              </w:rPr>
              <w:t>Ismételt előforduláskor a hivatkozás rövidített; nem szerepel benne feleslegesen a</w:t>
            </w:r>
            <w:r>
              <w:rPr>
                <w:sz w:val="24"/>
                <w:szCs w:val="24"/>
                <w:lang w:val="hu-HU"/>
              </w:rPr>
              <w:t xml:space="preserve"> keresztnév</w:t>
            </w:r>
            <w:r w:rsidRPr="00D41863">
              <w:rPr>
                <w:sz w:val="24"/>
                <w:szCs w:val="24"/>
                <w:lang w:val="hu-HU"/>
              </w:rPr>
              <w:t>név</w:t>
            </w:r>
            <w:r>
              <w:rPr>
                <w:sz w:val="24"/>
                <w:szCs w:val="24"/>
                <w:lang w:val="hu-HU"/>
              </w:rPr>
              <w:t xml:space="preserve"> („</w:t>
            </w:r>
            <w:proofErr w:type="spellStart"/>
            <w:r>
              <w:rPr>
                <w:sz w:val="24"/>
                <w:szCs w:val="24"/>
                <w:lang w:val="hu-HU"/>
              </w:rPr>
              <w:t>first</w:t>
            </w:r>
            <w:proofErr w:type="spellEnd"/>
            <w:r>
              <w:rPr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hu-HU"/>
              </w:rPr>
              <w:t>name</w:t>
            </w:r>
            <w:proofErr w:type="spellEnd"/>
            <w:r>
              <w:rPr>
                <w:sz w:val="24"/>
                <w:szCs w:val="24"/>
                <w:lang w:val="hu-HU"/>
              </w:rPr>
              <w:t>”)</w:t>
            </w:r>
            <w:r w:rsidRPr="00D41863">
              <w:rPr>
                <w:sz w:val="24"/>
                <w:szCs w:val="24"/>
                <w:lang w:val="hu-HU"/>
              </w:rPr>
              <w:t>.</w:t>
            </w:r>
          </w:p>
        </w:tc>
        <w:tc>
          <w:tcPr>
            <w:tcW w:w="1409" w:type="dxa"/>
            <w:vAlign w:val="center"/>
          </w:tcPr>
          <w:p w14:paraId="3AF3000D" w14:textId="77777777" w:rsidR="004E6880" w:rsidRPr="00D41863" w:rsidRDefault="004E6880" w:rsidP="006734F7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4E6880" w:rsidRPr="00D41863" w14:paraId="24413A61" w14:textId="77777777" w:rsidTr="006734F7">
        <w:trPr>
          <w:cantSplit/>
          <w:jc w:val="center"/>
        </w:trPr>
        <w:tc>
          <w:tcPr>
            <w:tcW w:w="8514" w:type="dxa"/>
            <w:vAlign w:val="center"/>
          </w:tcPr>
          <w:p w14:paraId="4FCF566B" w14:textId="21C2F43E" w:rsidR="004E6880" w:rsidRPr="00D41863" w:rsidRDefault="004E6880" w:rsidP="006734F7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D41863">
              <w:rPr>
                <w:sz w:val="24"/>
                <w:szCs w:val="24"/>
                <w:lang w:val="hu-HU"/>
              </w:rPr>
              <w:t>Nem te</w:t>
            </w:r>
            <w:r w:rsidR="005A34E4">
              <w:rPr>
                <w:sz w:val="24"/>
                <w:szCs w:val="24"/>
                <w:lang w:val="hu-HU"/>
              </w:rPr>
              <w:t>tt</w:t>
            </w:r>
            <w:r w:rsidRPr="00D41863">
              <w:rPr>
                <w:sz w:val="24"/>
                <w:szCs w:val="24"/>
                <w:lang w:val="hu-HU"/>
              </w:rPr>
              <w:t>em feleslegesen zárójelbe a hivatkozásokat (elkerülöm a zárójel a zárójelben helyzetet).</w:t>
            </w:r>
          </w:p>
        </w:tc>
        <w:tc>
          <w:tcPr>
            <w:tcW w:w="1409" w:type="dxa"/>
            <w:vAlign w:val="center"/>
          </w:tcPr>
          <w:p w14:paraId="60331F36" w14:textId="77777777" w:rsidR="004E6880" w:rsidRPr="00D41863" w:rsidRDefault="004E6880" w:rsidP="006734F7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4E6880" w:rsidRPr="00D41863" w14:paraId="396A69E8" w14:textId="77777777" w:rsidTr="006734F7">
        <w:trPr>
          <w:cantSplit/>
          <w:jc w:val="center"/>
        </w:trPr>
        <w:tc>
          <w:tcPr>
            <w:tcW w:w="8514" w:type="dxa"/>
            <w:vAlign w:val="center"/>
          </w:tcPr>
          <w:p w14:paraId="756953F5" w14:textId="53B27F47" w:rsidR="004E6880" w:rsidRPr="00D41863" w:rsidRDefault="004E6880" w:rsidP="006734F7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D41863">
              <w:rPr>
                <w:sz w:val="24"/>
                <w:szCs w:val="24"/>
                <w:lang w:val="hu-HU"/>
              </w:rPr>
              <w:t>Következetesen használ</w:t>
            </w:r>
            <w:r w:rsidR="005A34E4">
              <w:rPr>
                <w:sz w:val="24"/>
                <w:szCs w:val="24"/>
                <w:lang w:val="hu-HU"/>
              </w:rPr>
              <w:t>ta</w:t>
            </w:r>
            <w:r w:rsidRPr="00D41863">
              <w:rPr>
                <w:sz w:val="24"/>
                <w:szCs w:val="24"/>
                <w:lang w:val="hu-HU"/>
              </w:rPr>
              <w:t>m az „Uo.” és „</w:t>
            </w:r>
            <w:proofErr w:type="spellStart"/>
            <w:r w:rsidRPr="00D41863">
              <w:rPr>
                <w:sz w:val="24"/>
                <w:szCs w:val="24"/>
                <w:lang w:val="hu-HU"/>
              </w:rPr>
              <w:t>Uő</w:t>
            </w:r>
            <w:proofErr w:type="spellEnd"/>
            <w:r w:rsidRPr="00D41863">
              <w:rPr>
                <w:sz w:val="24"/>
                <w:szCs w:val="24"/>
                <w:lang w:val="hu-HU"/>
              </w:rPr>
              <w:t>” jelöléseket (ha alkalmaz</w:t>
            </w:r>
            <w:r w:rsidR="005A34E4">
              <w:rPr>
                <w:sz w:val="24"/>
                <w:szCs w:val="24"/>
                <w:lang w:val="hu-HU"/>
              </w:rPr>
              <w:t>ta</w:t>
            </w:r>
            <w:r w:rsidRPr="00D41863">
              <w:rPr>
                <w:sz w:val="24"/>
                <w:szCs w:val="24"/>
                <w:lang w:val="hu-HU"/>
              </w:rPr>
              <w:t>m).</w:t>
            </w:r>
          </w:p>
        </w:tc>
        <w:tc>
          <w:tcPr>
            <w:tcW w:w="1409" w:type="dxa"/>
            <w:vAlign w:val="center"/>
          </w:tcPr>
          <w:p w14:paraId="64C6CB19" w14:textId="77777777" w:rsidR="004E6880" w:rsidRPr="00D41863" w:rsidRDefault="004E6880" w:rsidP="006734F7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4E6880" w:rsidRPr="00D41863" w14:paraId="4FB5835D" w14:textId="77777777" w:rsidTr="006734F7">
        <w:trPr>
          <w:cantSplit/>
          <w:jc w:val="center"/>
        </w:trPr>
        <w:tc>
          <w:tcPr>
            <w:tcW w:w="8514" w:type="dxa"/>
            <w:shd w:val="clear" w:color="auto" w:fill="FAFAFA"/>
            <w:vAlign w:val="center"/>
          </w:tcPr>
          <w:p w14:paraId="13CFF2EF" w14:textId="77777777" w:rsidR="004E6880" w:rsidRPr="00D41863" w:rsidRDefault="004E6880" w:rsidP="006734F7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D41863">
              <w:rPr>
                <w:b/>
                <w:sz w:val="24"/>
                <w:szCs w:val="24"/>
                <w:lang w:val="hu-HU"/>
              </w:rPr>
              <w:t>Tipográfiai egységesítés</w:t>
            </w:r>
          </w:p>
        </w:tc>
        <w:tc>
          <w:tcPr>
            <w:tcW w:w="1409" w:type="dxa"/>
            <w:shd w:val="clear" w:color="auto" w:fill="FAFAFA"/>
            <w:vAlign w:val="center"/>
          </w:tcPr>
          <w:p w14:paraId="2BA76409" w14:textId="77777777" w:rsidR="004E6880" w:rsidRPr="00D41863" w:rsidRDefault="004E6880" w:rsidP="006734F7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4E6880" w:rsidRPr="00D41863" w14:paraId="3D731503" w14:textId="77777777" w:rsidTr="006734F7">
        <w:trPr>
          <w:cantSplit/>
          <w:jc w:val="center"/>
        </w:trPr>
        <w:tc>
          <w:tcPr>
            <w:tcW w:w="8514" w:type="dxa"/>
            <w:vAlign w:val="center"/>
          </w:tcPr>
          <w:p w14:paraId="017D5550" w14:textId="7E190041" w:rsidR="004E6880" w:rsidRPr="00D41863" w:rsidRDefault="004E6880" w:rsidP="006734F7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D41863">
              <w:rPr>
                <w:sz w:val="24"/>
                <w:szCs w:val="24"/>
                <w:lang w:val="hu-HU"/>
              </w:rPr>
              <w:t>A nagy számokat helyesen tagol</w:t>
            </w:r>
            <w:r w:rsidR="005A34E4">
              <w:rPr>
                <w:sz w:val="24"/>
                <w:szCs w:val="24"/>
                <w:lang w:val="hu-HU"/>
              </w:rPr>
              <w:t>ta</w:t>
            </w:r>
            <w:r w:rsidRPr="00D41863">
              <w:rPr>
                <w:sz w:val="24"/>
                <w:szCs w:val="24"/>
                <w:lang w:val="hu-HU"/>
              </w:rPr>
              <w:t>m (pl. 310 000, nem 310.000).</w:t>
            </w:r>
          </w:p>
        </w:tc>
        <w:tc>
          <w:tcPr>
            <w:tcW w:w="1409" w:type="dxa"/>
            <w:vAlign w:val="center"/>
          </w:tcPr>
          <w:p w14:paraId="403E9F53" w14:textId="77777777" w:rsidR="004E6880" w:rsidRPr="00D41863" w:rsidRDefault="004E6880" w:rsidP="006734F7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4E6880" w:rsidRPr="00D41863" w14:paraId="51E7BB88" w14:textId="77777777" w:rsidTr="006734F7">
        <w:trPr>
          <w:cantSplit/>
          <w:jc w:val="center"/>
        </w:trPr>
        <w:tc>
          <w:tcPr>
            <w:tcW w:w="8514" w:type="dxa"/>
            <w:vAlign w:val="center"/>
          </w:tcPr>
          <w:p w14:paraId="02F9DB93" w14:textId="77777777" w:rsidR="004E6880" w:rsidRPr="00D41863" w:rsidRDefault="004E6880" w:rsidP="006734F7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D41863">
              <w:rPr>
                <w:sz w:val="24"/>
                <w:szCs w:val="24"/>
                <w:lang w:val="hu-HU"/>
              </w:rPr>
              <w:t xml:space="preserve">A rövidítések helyes alakban szerepelnek (pl. k. </w:t>
            </w:r>
            <w:proofErr w:type="spellStart"/>
            <w:r w:rsidRPr="00D41863">
              <w:rPr>
                <w:sz w:val="24"/>
                <w:szCs w:val="24"/>
                <w:lang w:val="hu-HU"/>
              </w:rPr>
              <w:t>n.</w:t>
            </w:r>
            <w:proofErr w:type="spellEnd"/>
            <w:r w:rsidRPr="00D41863">
              <w:rPr>
                <w:sz w:val="24"/>
                <w:szCs w:val="24"/>
                <w:lang w:val="hu-HU"/>
              </w:rPr>
              <w:t>).</w:t>
            </w:r>
          </w:p>
        </w:tc>
        <w:tc>
          <w:tcPr>
            <w:tcW w:w="1409" w:type="dxa"/>
            <w:vAlign w:val="center"/>
          </w:tcPr>
          <w:p w14:paraId="466954D1" w14:textId="77777777" w:rsidR="004E6880" w:rsidRPr="00D41863" w:rsidRDefault="004E6880" w:rsidP="006734F7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4E6880" w:rsidRPr="00D41863" w14:paraId="43CEF6B2" w14:textId="77777777" w:rsidTr="006734F7">
        <w:trPr>
          <w:cantSplit/>
          <w:jc w:val="center"/>
        </w:trPr>
        <w:tc>
          <w:tcPr>
            <w:tcW w:w="8514" w:type="dxa"/>
            <w:vAlign w:val="center"/>
          </w:tcPr>
          <w:p w14:paraId="42122693" w14:textId="77777777" w:rsidR="004E6880" w:rsidRPr="00D41863" w:rsidRDefault="004E6880" w:rsidP="006734F7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D41863">
              <w:rPr>
                <w:sz w:val="24"/>
                <w:szCs w:val="24"/>
                <w:lang w:val="hu-HU"/>
              </w:rPr>
              <w:t>A kereszthivatkozások jelölése egységes (pl. „Ld.”).</w:t>
            </w:r>
          </w:p>
        </w:tc>
        <w:tc>
          <w:tcPr>
            <w:tcW w:w="1409" w:type="dxa"/>
            <w:vAlign w:val="center"/>
          </w:tcPr>
          <w:p w14:paraId="4D5EAAE5" w14:textId="77777777" w:rsidR="004E6880" w:rsidRPr="00D41863" w:rsidRDefault="004E6880" w:rsidP="006734F7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4E6880" w:rsidRPr="00D41863" w14:paraId="39728710" w14:textId="77777777" w:rsidTr="006734F7">
        <w:trPr>
          <w:cantSplit/>
          <w:jc w:val="center"/>
        </w:trPr>
        <w:tc>
          <w:tcPr>
            <w:tcW w:w="8514" w:type="dxa"/>
            <w:vAlign w:val="center"/>
          </w:tcPr>
          <w:p w14:paraId="75DAECE4" w14:textId="77777777" w:rsidR="004E6880" w:rsidRPr="00D41863" w:rsidRDefault="004E6880" w:rsidP="006734F7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D41863">
              <w:rPr>
                <w:sz w:val="24"/>
                <w:szCs w:val="24"/>
                <w:lang w:val="hu-HU"/>
              </w:rPr>
              <w:t>A toldalékok nem dőltek, csak maga a cím/idegen kifejezés, ahol indokolt.</w:t>
            </w:r>
          </w:p>
        </w:tc>
        <w:tc>
          <w:tcPr>
            <w:tcW w:w="1409" w:type="dxa"/>
            <w:vAlign w:val="center"/>
          </w:tcPr>
          <w:p w14:paraId="6ABEEC0C" w14:textId="77777777" w:rsidR="004E6880" w:rsidRPr="00D41863" w:rsidRDefault="004E6880" w:rsidP="006734F7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4E6880" w:rsidRPr="00D41863" w14:paraId="1583D020" w14:textId="77777777" w:rsidTr="006734F7">
        <w:trPr>
          <w:cantSplit/>
          <w:jc w:val="center"/>
        </w:trPr>
        <w:tc>
          <w:tcPr>
            <w:tcW w:w="9923" w:type="dxa"/>
            <w:gridSpan w:val="2"/>
            <w:shd w:val="clear" w:color="auto" w:fill="F2F2F2"/>
            <w:vAlign w:val="center"/>
          </w:tcPr>
          <w:p w14:paraId="79B45091" w14:textId="77777777" w:rsidR="004E6880" w:rsidRPr="00D41863" w:rsidRDefault="004E6880" w:rsidP="006734F7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D41863">
              <w:rPr>
                <w:b/>
                <w:sz w:val="24"/>
                <w:szCs w:val="24"/>
                <w:lang w:val="hu-HU"/>
              </w:rPr>
              <w:t xml:space="preserve">5) Bibliográfia és forrásjegyzék </w:t>
            </w:r>
          </w:p>
        </w:tc>
      </w:tr>
      <w:tr w:rsidR="004E6880" w:rsidRPr="00D41863" w14:paraId="50D75214" w14:textId="77777777" w:rsidTr="006734F7">
        <w:trPr>
          <w:cantSplit/>
          <w:jc w:val="center"/>
        </w:trPr>
        <w:tc>
          <w:tcPr>
            <w:tcW w:w="8514" w:type="dxa"/>
            <w:vAlign w:val="center"/>
          </w:tcPr>
          <w:p w14:paraId="7CD4226E" w14:textId="77777777" w:rsidR="004E6880" w:rsidRPr="00D41863" w:rsidRDefault="004E6880" w:rsidP="006734F7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D41863">
              <w:rPr>
                <w:sz w:val="24"/>
                <w:szCs w:val="24"/>
                <w:lang w:val="hu-HU"/>
              </w:rPr>
              <w:t>A bibliográfia/forrásjegyzék címe és felosztása a tartalomnak megfelelő (nem keverednek rossz cím alatt a típusok).</w:t>
            </w:r>
          </w:p>
        </w:tc>
        <w:tc>
          <w:tcPr>
            <w:tcW w:w="1409" w:type="dxa"/>
            <w:vAlign w:val="center"/>
          </w:tcPr>
          <w:p w14:paraId="7139C8C0" w14:textId="77777777" w:rsidR="004E6880" w:rsidRPr="00D41863" w:rsidRDefault="004E6880" w:rsidP="006734F7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4E6880" w:rsidRPr="00D41863" w14:paraId="6BC6DFFA" w14:textId="77777777" w:rsidTr="006734F7">
        <w:trPr>
          <w:cantSplit/>
          <w:jc w:val="center"/>
        </w:trPr>
        <w:tc>
          <w:tcPr>
            <w:tcW w:w="8514" w:type="dxa"/>
            <w:vAlign w:val="center"/>
          </w:tcPr>
          <w:p w14:paraId="6F74AB7E" w14:textId="77777777" w:rsidR="004E6880" w:rsidRPr="00D41863" w:rsidRDefault="004E6880" w:rsidP="006734F7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D41863">
              <w:rPr>
                <w:sz w:val="24"/>
                <w:szCs w:val="24"/>
                <w:lang w:val="hu-HU"/>
              </w:rPr>
              <w:t>Következetesen elválasztottam a forrásokat és a szakirodalmat; a periodikák a megfelelő helyre kerültek.</w:t>
            </w:r>
          </w:p>
        </w:tc>
        <w:tc>
          <w:tcPr>
            <w:tcW w:w="1409" w:type="dxa"/>
            <w:vAlign w:val="center"/>
          </w:tcPr>
          <w:p w14:paraId="69E405FE" w14:textId="77777777" w:rsidR="004E6880" w:rsidRPr="00D41863" w:rsidRDefault="004E6880" w:rsidP="006734F7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4E6880" w:rsidRPr="00D41863" w14:paraId="1576D8D0" w14:textId="77777777" w:rsidTr="006734F7">
        <w:trPr>
          <w:cantSplit/>
          <w:jc w:val="center"/>
        </w:trPr>
        <w:tc>
          <w:tcPr>
            <w:tcW w:w="8514" w:type="dxa"/>
            <w:vAlign w:val="center"/>
          </w:tcPr>
          <w:p w14:paraId="56A679B3" w14:textId="7D8F4527" w:rsidR="004E6880" w:rsidRPr="00D41863" w:rsidRDefault="004E6880" w:rsidP="006734F7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D41863">
              <w:rPr>
                <w:sz w:val="24"/>
                <w:szCs w:val="24"/>
                <w:lang w:val="hu-HU"/>
              </w:rPr>
              <w:t xml:space="preserve">Online adatbázisokat/portálokat (pl. </w:t>
            </w:r>
            <w:proofErr w:type="spellStart"/>
            <w:r>
              <w:rPr>
                <w:sz w:val="24"/>
                <w:szCs w:val="24"/>
                <w:lang w:val="hu-HU"/>
              </w:rPr>
              <w:t>Arcanum</w:t>
            </w:r>
            <w:proofErr w:type="spellEnd"/>
            <w:r w:rsidRPr="00D41863">
              <w:rPr>
                <w:sz w:val="24"/>
                <w:szCs w:val="24"/>
                <w:lang w:val="hu-HU"/>
              </w:rPr>
              <w:t>) nem forrásként kezelek; a konkrét forrásokat külön tételként ad</w:t>
            </w:r>
            <w:r w:rsidR="005A34E4">
              <w:rPr>
                <w:sz w:val="24"/>
                <w:szCs w:val="24"/>
                <w:lang w:val="hu-HU"/>
              </w:rPr>
              <w:t>ta</w:t>
            </w:r>
            <w:r w:rsidRPr="00D41863">
              <w:rPr>
                <w:sz w:val="24"/>
                <w:szCs w:val="24"/>
                <w:lang w:val="hu-HU"/>
              </w:rPr>
              <w:t>m meg.</w:t>
            </w:r>
          </w:p>
        </w:tc>
        <w:tc>
          <w:tcPr>
            <w:tcW w:w="1409" w:type="dxa"/>
            <w:vAlign w:val="center"/>
          </w:tcPr>
          <w:p w14:paraId="4B97B13A" w14:textId="77777777" w:rsidR="004E6880" w:rsidRPr="00D41863" w:rsidRDefault="004E6880" w:rsidP="006734F7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4E6880" w:rsidRPr="00D41863" w14:paraId="511A1697" w14:textId="77777777" w:rsidTr="006734F7">
        <w:trPr>
          <w:cantSplit/>
          <w:jc w:val="center"/>
        </w:trPr>
        <w:tc>
          <w:tcPr>
            <w:tcW w:w="9923" w:type="dxa"/>
            <w:gridSpan w:val="2"/>
            <w:shd w:val="clear" w:color="auto" w:fill="F2F2F2"/>
            <w:vAlign w:val="center"/>
          </w:tcPr>
          <w:p w14:paraId="10636B5A" w14:textId="77777777" w:rsidR="004E6880" w:rsidRPr="00D41863" w:rsidRDefault="004E6880" w:rsidP="006734F7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D41863">
              <w:rPr>
                <w:b/>
                <w:sz w:val="24"/>
                <w:szCs w:val="24"/>
                <w:lang w:val="hu-HU"/>
              </w:rPr>
              <w:t>6) Táblázatok, ábrák, képek</w:t>
            </w:r>
          </w:p>
        </w:tc>
      </w:tr>
      <w:tr w:rsidR="004E6880" w:rsidRPr="00D41863" w14:paraId="76A29AFE" w14:textId="77777777" w:rsidTr="006734F7">
        <w:trPr>
          <w:cantSplit/>
          <w:jc w:val="center"/>
        </w:trPr>
        <w:tc>
          <w:tcPr>
            <w:tcW w:w="8514" w:type="dxa"/>
            <w:vAlign w:val="center"/>
          </w:tcPr>
          <w:p w14:paraId="279E13E5" w14:textId="77777777" w:rsidR="004E6880" w:rsidRPr="00D41863" w:rsidRDefault="004E6880" w:rsidP="006734F7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D41863">
              <w:rPr>
                <w:sz w:val="24"/>
                <w:szCs w:val="24"/>
                <w:lang w:val="hu-HU"/>
              </w:rPr>
              <w:t>A sorszámozás és a megnevezés végig helyes és következetes (táblázat/ábra/kép nem keveredik).</w:t>
            </w:r>
          </w:p>
        </w:tc>
        <w:tc>
          <w:tcPr>
            <w:tcW w:w="1409" w:type="dxa"/>
            <w:vAlign w:val="center"/>
          </w:tcPr>
          <w:p w14:paraId="766E0AD6" w14:textId="77777777" w:rsidR="004E6880" w:rsidRPr="00D41863" w:rsidRDefault="004E6880" w:rsidP="006734F7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4E6880" w:rsidRPr="00D41863" w14:paraId="7EB12F74" w14:textId="77777777" w:rsidTr="006734F7">
        <w:trPr>
          <w:cantSplit/>
          <w:jc w:val="center"/>
        </w:trPr>
        <w:tc>
          <w:tcPr>
            <w:tcW w:w="8514" w:type="dxa"/>
            <w:vAlign w:val="center"/>
          </w:tcPr>
          <w:p w14:paraId="5720E7CD" w14:textId="77777777" w:rsidR="004E6880" w:rsidRPr="00D41863" w:rsidRDefault="004E6880" w:rsidP="006734F7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D41863">
              <w:rPr>
                <w:sz w:val="24"/>
                <w:szCs w:val="24"/>
                <w:lang w:val="hu-HU"/>
              </w:rPr>
              <w:t xml:space="preserve">Az ábra/táblázat </w:t>
            </w:r>
            <w:r>
              <w:rPr>
                <w:sz w:val="24"/>
                <w:szCs w:val="24"/>
                <w:lang w:val="hu-HU"/>
              </w:rPr>
              <w:t xml:space="preserve">alatti megjegyzések és a </w:t>
            </w:r>
            <w:r w:rsidRPr="00D41863">
              <w:rPr>
                <w:sz w:val="24"/>
                <w:szCs w:val="24"/>
                <w:lang w:val="hu-HU"/>
              </w:rPr>
              <w:t>főszöveg között van megfelelő térköz</w:t>
            </w:r>
            <w:r>
              <w:rPr>
                <w:sz w:val="24"/>
                <w:szCs w:val="24"/>
                <w:lang w:val="hu-HU"/>
              </w:rPr>
              <w:t xml:space="preserve">. Ugyanígy a </w:t>
            </w:r>
            <w:r w:rsidRPr="008B59AC">
              <w:rPr>
                <w:i/>
                <w:iCs/>
                <w:sz w:val="24"/>
                <w:szCs w:val="24"/>
                <w:lang w:val="hu-HU"/>
              </w:rPr>
              <w:t>Megjegyzések</w:t>
            </w:r>
            <w:r>
              <w:rPr>
                <w:sz w:val="24"/>
                <w:szCs w:val="24"/>
                <w:lang w:val="hu-HU"/>
              </w:rPr>
              <w:t xml:space="preserve"> és a </w:t>
            </w:r>
            <w:r w:rsidRPr="008B59AC">
              <w:rPr>
                <w:i/>
                <w:iCs/>
                <w:sz w:val="24"/>
                <w:szCs w:val="24"/>
                <w:lang w:val="hu-HU"/>
              </w:rPr>
              <w:t>Források</w:t>
            </w:r>
            <w:r>
              <w:rPr>
                <w:sz w:val="24"/>
                <w:szCs w:val="24"/>
                <w:lang w:val="hu-HU"/>
              </w:rPr>
              <w:t xml:space="preserve"> között.</w:t>
            </w:r>
          </w:p>
        </w:tc>
        <w:tc>
          <w:tcPr>
            <w:tcW w:w="1409" w:type="dxa"/>
            <w:vAlign w:val="center"/>
          </w:tcPr>
          <w:p w14:paraId="2469821C" w14:textId="77777777" w:rsidR="004E6880" w:rsidRPr="00D41863" w:rsidRDefault="004E6880" w:rsidP="006734F7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4E6880" w:rsidRPr="00D41863" w14:paraId="46178492" w14:textId="77777777" w:rsidTr="006734F7">
        <w:trPr>
          <w:cantSplit/>
          <w:jc w:val="center"/>
        </w:trPr>
        <w:tc>
          <w:tcPr>
            <w:tcW w:w="8514" w:type="dxa"/>
            <w:vAlign w:val="center"/>
          </w:tcPr>
          <w:p w14:paraId="6E7679B0" w14:textId="77777777" w:rsidR="004E6880" w:rsidRPr="00D41863" w:rsidRDefault="004E6880" w:rsidP="006734F7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D41863">
              <w:rPr>
                <w:sz w:val="24"/>
                <w:szCs w:val="24"/>
                <w:lang w:val="hu-HU"/>
              </w:rPr>
              <w:lastRenderedPageBreak/>
              <w:t>Az ábr</w:t>
            </w:r>
            <w:r>
              <w:rPr>
                <w:sz w:val="24"/>
                <w:szCs w:val="24"/>
                <w:lang w:val="hu-HU"/>
              </w:rPr>
              <w:t>ák</w:t>
            </w:r>
            <w:r w:rsidRPr="00D41863">
              <w:rPr>
                <w:sz w:val="24"/>
                <w:szCs w:val="24"/>
                <w:lang w:val="hu-HU"/>
              </w:rPr>
              <w:t>/táblázat</w:t>
            </w:r>
            <w:r>
              <w:rPr>
                <w:sz w:val="24"/>
                <w:szCs w:val="24"/>
                <w:lang w:val="hu-HU"/>
              </w:rPr>
              <w:t>ok</w:t>
            </w:r>
            <w:r w:rsidRPr="00D41863">
              <w:rPr>
                <w:sz w:val="24"/>
                <w:szCs w:val="24"/>
                <w:lang w:val="hu-HU"/>
              </w:rPr>
              <w:t xml:space="preserve"> formázás</w:t>
            </w:r>
            <w:r>
              <w:rPr>
                <w:sz w:val="24"/>
                <w:szCs w:val="24"/>
                <w:lang w:val="hu-HU"/>
              </w:rPr>
              <w:t>a, a sorközök</w:t>
            </w:r>
            <w:r w:rsidRPr="00D41863">
              <w:rPr>
                <w:sz w:val="24"/>
                <w:szCs w:val="24"/>
                <w:lang w:val="hu-HU"/>
              </w:rPr>
              <w:t xml:space="preserve"> egységes</w:t>
            </w:r>
            <w:r>
              <w:rPr>
                <w:sz w:val="24"/>
                <w:szCs w:val="24"/>
                <w:lang w:val="hu-HU"/>
              </w:rPr>
              <w:t>ek a teljes disszertációban</w:t>
            </w:r>
            <w:r w:rsidRPr="00D41863">
              <w:rPr>
                <w:sz w:val="24"/>
                <w:szCs w:val="24"/>
                <w:lang w:val="hu-HU"/>
              </w:rPr>
              <w:t>.</w:t>
            </w:r>
          </w:p>
        </w:tc>
        <w:tc>
          <w:tcPr>
            <w:tcW w:w="1409" w:type="dxa"/>
            <w:vAlign w:val="center"/>
          </w:tcPr>
          <w:p w14:paraId="52273B37" w14:textId="77777777" w:rsidR="004E6880" w:rsidRPr="00D41863" w:rsidRDefault="004E6880" w:rsidP="006734F7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4E6880" w:rsidRPr="00D41863" w14:paraId="0144090A" w14:textId="77777777" w:rsidTr="006734F7">
        <w:trPr>
          <w:cantSplit/>
          <w:jc w:val="center"/>
        </w:trPr>
        <w:tc>
          <w:tcPr>
            <w:tcW w:w="9923" w:type="dxa"/>
            <w:gridSpan w:val="2"/>
            <w:shd w:val="clear" w:color="auto" w:fill="F2F2F2"/>
            <w:vAlign w:val="center"/>
          </w:tcPr>
          <w:p w14:paraId="0F45BBD8" w14:textId="77777777" w:rsidR="004E6880" w:rsidRPr="00D41863" w:rsidRDefault="004E6880" w:rsidP="006734F7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D41863">
              <w:rPr>
                <w:b/>
                <w:sz w:val="24"/>
                <w:szCs w:val="24"/>
                <w:lang w:val="hu-HU"/>
              </w:rPr>
              <w:t>7) Nyelv és stílus</w:t>
            </w:r>
          </w:p>
        </w:tc>
      </w:tr>
      <w:tr w:rsidR="004E6880" w:rsidRPr="00201901" w14:paraId="00E631BB" w14:textId="77777777" w:rsidTr="006734F7">
        <w:trPr>
          <w:cantSplit/>
          <w:jc w:val="center"/>
        </w:trPr>
        <w:tc>
          <w:tcPr>
            <w:tcW w:w="8514" w:type="dxa"/>
            <w:vAlign w:val="center"/>
          </w:tcPr>
          <w:p w14:paraId="2A1B879F" w14:textId="5200609D" w:rsidR="004E6880" w:rsidRPr="00D41863" w:rsidRDefault="004E6880" w:rsidP="006734F7">
            <w:pPr>
              <w:spacing w:before="80" w:after="8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Kerül</w:t>
            </w:r>
            <w:r w:rsidR="00494414">
              <w:rPr>
                <w:sz w:val="24"/>
                <w:szCs w:val="24"/>
                <w:lang w:val="hu-HU"/>
              </w:rPr>
              <w:t>te</w:t>
            </w:r>
            <w:r>
              <w:rPr>
                <w:sz w:val="24"/>
                <w:szCs w:val="24"/>
                <w:lang w:val="hu-HU"/>
              </w:rPr>
              <w:t>m a felesleges narrációt („Mindezek után tekintsük át, hogy …”). Szintén k</w:t>
            </w:r>
            <w:r w:rsidRPr="00D41863">
              <w:rPr>
                <w:sz w:val="24"/>
                <w:szCs w:val="24"/>
                <w:lang w:val="hu-HU"/>
              </w:rPr>
              <w:t>erül</w:t>
            </w:r>
            <w:r w:rsidR="00494414">
              <w:rPr>
                <w:sz w:val="24"/>
                <w:szCs w:val="24"/>
                <w:lang w:val="hu-HU"/>
              </w:rPr>
              <w:t>te</w:t>
            </w:r>
            <w:r>
              <w:rPr>
                <w:sz w:val="24"/>
                <w:szCs w:val="24"/>
                <w:lang w:val="hu-HU"/>
              </w:rPr>
              <w:t>m</w:t>
            </w:r>
            <w:r w:rsidRPr="00D41863">
              <w:rPr>
                <w:sz w:val="24"/>
                <w:szCs w:val="24"/>
                <w:lang w:val="hu-HU"/>
              </w:rPr>
              <w:t xml:space="preserve"> az önreferáló narrációt</w:t>
            </w:r>
            <w:r>
              <w:rPr>
                <w:sz w:val="24"/>
                <w:szCs w:val="24"/>
                <w:lang w:val="hu-HU"/>
              </w:rPr>
              <w:t xml:space="preserve"> (pl. „Erről azt gondolom, hogy</w:t>
            </w:r>
            <w:proofErr w:type="gramStart"/>
            <w:r>
              <w:rPr>
                <w:sz w:val="24"/>
                <w:szCs w:val="24"/>
                <w:lang w:val="hu-HU"/>
              </w:rPr>
              <w:t xml:space="preserve"> ..</w:t>
            </w:r>
            <w:proofErr w:type="gramEnd"/>
            <w:r>
              <w:rPr>
                <w:sz w:val="24"/>
                <w:szCs w:val="24"/>
                <w:lang w:val="hu-HU"/>
              </w:rPr>
              <w:t>”)</w:t>
            </w:r>
            <w:r w:rsidRPr="00D41863">
              <w:rPr>
                <w:sz w:val="24"/>
                <w:szCs w:val="24"/>
                <w:lang w:val="hu-HU"/>
              </w:rPr>
              <w:t xml:space="preserve">; a szerző jelenléte </w:t>
            </w:r>
            <w:r>
              <w:rPr>
                <w:sz w:val="24"/>
                <w:szCs w:val="24"/>
                <w:lang w:val="hu-HU"/>
              </w:rPr>
              <w:t xml:space="preserve">a szövegben </w:t>
            </w:r>
            <w:r w:rsidRPr="00D41863">
              <w:rPr>
                <w:sz w:val="24"/>
                <w:szCs w:val="24"/>
                <w:lang w:val="hu-HU"/>
              </w:rPr>
              <w:t>visszafogott (indokolatlan E</w:t>
            </w:r>
            <w:r>
              <w:rPr>
                <w:sz w:val="24"/>
                <w:szCs w:val="24"/>
                <w:lang w:val="hu-HU"/>
              </w:rPr>
              <w:t>. sz.</w:t>
            </w:r>
            <w:r w:rsidRPr="00D41863">
              <w:rPr>
                <w:sz w:val="24"/>
                <w:szCs w:val="24"/>
                <w:lang w:val="hu-HU"/>
              </w:rPr>
              <w:t>/1</w:t>
            </w:r>
            <w:r>
              <w:rPr>
                <w:sz w:val="24"/>
                <w:szCs w:val="24"/>
                <w:lang w:val="hu-HU"/>
              </w:rPr>
              <w:t>. sz.</w:t>
            </w:r>
            <w:r w:rsidRPr="00D41863">
              <w:rPr>
                <w:sz w:val="24"/>
                <w:szCs w:val="24"/>
                <w:lang w:val="hu-HU"/>
              </w:rPr>
              <w:t xml:space="preserve"> törölve).</w:t>
            </w:r>
            <w:r>
              <w:rPr>
                <w:sz w:val="24"/>
                <w:szCs w:val="24"/>
                <w:lang w:val="hu-HU"/>
              </w:rPr>
              <w:t xml:space="preserve"> </w:t>
            </w:r>
          </w:p>
        </w:tc>
        <w:tc>
          <w:tcPr>
            <w:tcW w:w="1409" w:type="dxa"/>
            <w:vAlign w:val="center"/>
          </w:tcPr>
          <w:p w14:paraId="7D2EA112" w14:textId="77777777" w:rsidR="004E6880" w:rsidRPr="00D41863" w:rsidRDefault="004E6880" w:rsidP="006734F7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4E6880" w:rsidRPr="00D41863" w14:paraId="401C2822" w14:textId="77777777" w:rsidTr="006734F7">
        <w:trPr>
          <w:cantSplit/>
          <w:jc w:val="center"/>
        </w:trPr>
        <w:tc>
          <w:tcPr>
            <w:tcW w:w="8514" w:type="dxa"/>
            <w:vAlign w:val="center"/>
          </w:tcPr>
          <w:p w14:paraId="1A0E8A4F" w14:textId="77777777" w:rsidR="004E6880" w:rsidRPr="00D41863" w:rsidRDefault="004E6880" w:rsidP="006734F7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D41863">
              <w:rPr>
                <w:sz w:val="24"/>
                <w:szCs w:val="24"/>
                <w:lang w:val="hu-HU"/>
              </w:rPr>
              <w:t>Eltávolítottam a nem releváns megjegyzéseket (pl. „nincs magyar szakirodalom” jellegű mondatok).</w:t>
            </w:r>
          </w:p>
        </w:tc>
        <w:tc>
          <w:tcPr>
            <w:tcW w:w="1409" w:type="dxa"/>
            <w:vAlign w:val="center"/>
          </w:tcPr>
          <w:p w14:paraId="3ADCB518" w14:textId="77777777" w:rsidR="004E6880" w:rsidRPr="00D41863" w:rsidRDefault="004E6880" w:rsidP="006734F7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4E6880" w:rsidRPr="00D41863" w14:paraId="520C636A" w14:textId="77777777" w:rsidTr="006734F7">
        <w:trPr>
          <w:cantSplit/>
          <w:jc w:val="center"/>
        </w:trPr>
        <w:tc>
          <w:tcPr>
            <w:tcW w:w="8514" w:type="dxa"/>
            <w:vAlign w:val="center"/>
          </w:tcPr>
          <w:p w14:paraId="133C6A62" w14:textId="77777777" w:rsidR="004E6880" w:rsidRPr="00D41863" w:rsidRDefault="004E6880" w:rsidP="006734F7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D41863">
              <w:rPr>
                <w:sz w:val="24"/>
                <w:szCs w:val="24"/>
                <w:lang w:val="hu-HU"/>
              </w:rPr>
              <w:t>A stílust egységesítettem: túlhasznált fordulatok</w:t>
            </w:r>
            <w:r>
              <w:rPr>
                <w:sz w:val="24"/>
                <w:szCs w:val="24"/>
                <w:lang w:val="hu-HU"/>
              </w:rPr>
              <w:t>at</w:t>
            </w:r>
            <w:r w:rsidRPr="00D41863">
              <w:rPr>
                <w:sz w:val="24"/>
                <w:szCs w:val="24"/>
                <w:lang w:val="hu-HU"/>
              </w:rPr>
              <w:t xml:space="preserve"> </w:t>
            </w:r>
            <w:r>
              <w:rPr>
                <w:sz w:val="24"/>
                <w:szCs w:val="24"/>
                <w:lang w:val="hu-HU"/>
              </w:rPr>
              <w:t>kerültem</w:t>
            </w:r>
            <w:r w:rsidRPr="00D41863">
              <w:rPr>
                <w:sz w:val="24"/>
                <w:szCs w:val="24"/>
                <w:lang w:val="hu-HU"/>
              </w:rPr>
              <w:t>; körülményes mondatok</w:t>
            </w:r>
            <w:r>
              <w:rPr>
                <w:sz w:val="24"/>
                <w:szCs w:val="24"/>
                <w:lang w:val="hu-HU"/>
              </w:rPr>
              <w:t>at</w:t>
            </w:r>
            <w:r w:rsidRPr="00D41863">
              <w:rPr>
                <w:sz w:val="24"/>
                <w:szCs w:val="24"/>
                <w:lang w:val="hu-HU"/>
              </w:rPr>
              <w:t xml:space="preserve"> egyszerűsít</w:t>
            </w:r>
            <w:r>
              <w:rPr>
                <w:sz w:val="24"/>
                <w:szCs w:val="24"/>
                <w:lang w:val="hu-HU"/>
              </w:rPr>
              <w:t>ettem</w:t>
            </w:r>
            <w:r w:rsidRPr="00D41863">
              <w:rPr>
                <w:sz w:val="24"/>
                <w:szCs w:val="24"/>
                <w:lang w:val="hu-HU"/>
              </w:rPr>
              <w:t>.</w:t>
            </w:r>
          </w:p>
        </w:tc>
        <w:tc>
          <w:tcPr>
            <w:tcW w:w="1409" w:type="dxa"/>
            <w:vAlign w:val="center"/>
          </w:tcPr>
          <w:p w14:paraId="0FC9F6C3" w14:textId="77777777" w:rsidR="004E6880" w:rsidRPr="00D41863" w:rsidRDefault="004E6880" w:rsidP="006734F7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4E6880" w:rsidRPr="00494414" w14:paraId="6819EB1B" w14:textId="77777777" w:rsidTr="006734F7">
        <w:trPr>
          <w:cantSplit/>
          <w:jc w:val="center"/>
        </w:trPr>
        <w:tc>
          <w:tcPr>
            <w:tcW w:w="8514" w:type="dxa"/>
            <w:vAlign w:val="center"/>
          </w:tcPr>
          <w:p w14:paraId="404ECBC6" w14:textId="4FFF9858" w:rsidR="004E6880" w:rsidRPr="00D41863" w:rsidRDefault="004E6880" w:rsidP="006734F7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D41863">
              <w:rPr>
                <w:sz w:val="24"/>
                <w:szCs w:val="24"/>
                <w:lang w:val="hu-HU"/>
              </w:rPr>
              <w:t xml:space="preserve">Az idézetek </w:t>
            </w:r>
            <w:r>
              <w:rPr>
                <w:sz w:val="24"/>
                <w:szCs w:val="24"/>
                <w:lang w:val="hu-HU"/>
              </w:rPr>
              <w:t>jelölése szakszerű. Különösen figyel</w:t>
            </w:r>
            <w:r w:rsidR="00494414">
              <w:rPr>
                <w:sz w:val="24"/>
                <w:szCs w:val="24"/>
                <w:lang w:val="hu-HU"/>
              </w:rPr>
              <w:t>tem</w:t>
            </w:r>
            <w:r>
              <w:rPr>
                <w:sz w:val="24"/>
                <w:szCs w:val="24"/>
                <w:lang w:val="hu-HU"/>
              </w:rPr>
              <w:t xml:space="preserve"> a csak részben idézett mondatok és a megszakított idézetek jelölésére</w:t>
            </w:r>
            <w:r w:rsidRPr="00D41863">
              <w:rPr>
                <w:sz w:val="24"/>
                <w:szCs w:val="24"/>
                <w:lang w:val="hu-HU"/>
              </w:rPr>
              <w:t>.</w:t>
            </w:r>
          </w:p>
        </w:tc>
        <w:tc>
          <w:tcPr>
            <w:tcW w:w="1409" w:type="dxa"/>
            <w:vAlign w:val="center"/>
          </w:tcPr>
          <w:p w14:paraId="29EC44D8" w14:textId="77777777" w:rsidR="004E6880" w:rsidRPr="00D41863" w:rsidRDefault="004E6880" w:rsidP="006734F7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4E6880" w:rsidRPr="00D41863" w14:paraId="2B2FCBA7" w14:textId="77777777" w:rsidTr="006734F7">
        <w:trPr>
          <w:cantSplit/>
          <w:jc w:val="center"/>
        </w:trPr>
        <w:tc>
          <w:tcPr>
            <w:tcW w:w="9923" w:type="dxa"/>
            <w:gridSpan w:val="2"/>
            <w:shd w:val="clear" w:color="auto" w:fill="F2F2F2"/>
            <w:vAlign w:val="center"/>
          </w:tcPr>
          <w:p w14:paraId="455D6671" w14:textId="77777777" w:rsidR="004E6880" w:rsidRPr="00D41863" w:rsidRDefault="004E6880" w:rsidP="006734F7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D41863">
              <w:rPr>
                <w:b/>
                <w:sz w:val="24"/>
                <w:szCs w:val="24"/>
                <w:lang w:val="hu-HU"/>
              </w:rPr>
              <w:t>8) Módszertan és érvelés</w:t>
            </w:r>
          </w:p>
        </w:tc>
      </w:tr>
      <w:tr w:rsidR="004E6880" w:rsidRPr="00D41863" w14:paraId="6D338FA3" w14:textId="77777777" w:rsidTr="006734F7">
        <w:trPr>
          <w:cantSplit/>
          <w:jc w:val="center"/>
        </w:trPr>
        <w:tc>
          <w:tcPr>
            <w:tcW w:w="8514" w:type="dxa"/>
            <w:vAlign w:val="center"/>
          </w:tcPr>
          <w:p w14:paraId="63A48DE6" w14:textId="77777777" w:rsidR="004E6880" w:rsidRPr="00D41863" w:rsidRDefault="004E6880" w:rsidP="006734F7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D41863">
              <w:rPr>
                <w:sz w:val="24"/>
                <w:szCs w:val="24"/>
                <w:lang w:val="hu-HU"/>
              </w:rPr>
              <w:t xml:space="preserve">A hipotézisek és </w:t>
            </w:r>
            <w:r>
              <w:rPr>
                <w:sz w:val="24"/>
                <w:szCs w:val="24"/>
                <w:lang w:val="hu-HU"/>
              </w:rPr>
              <w:t xml:space="preserve">a </w:t>
            </w:r>
            <w:r w:rsidRPr="00D41863">
              <w:rPr>
                <w:sz w:val="24"/>
                <w:szCs w:val="24"/>
                <w:lang w:val="hu-HU"/>
              </w:rPr>
              <w:t>kutatási kérdések viszonyát tisztáztam; hivatkozásuk/jelölésük következetes.</w:t>
            </w:r>
          </w:p>
        </w:tc>
        <w:tc>
          <w:tcPr>
            <w:tcW w:w="1409" w:type="dxa"/>
            <w:vAlign w:val="center"/>
          </w:tcPr>
          <w:p w14:paraId="3AE48E4A" w14:textId="77777777" w:rsidR="004E6880" w:rsidRPr="00D41863" w:rsidRDefault="004E6880" w:rsidP="006734F7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4E6880" w:rsidRPr="00D41863" w14:paraId="78668D49" w14:textId="77777777" w:rsidTr="006734F7">
        <w:trPr>
          <w:cantSplit/>
          <w:jc w:val="center"/>
        </w:trPr>
        <w:tc>
          <w:tcPr>
            <w:tcW w:w="8514" w:type="dxa"/>
            <w:vAlign w:val="center"/>
          </w:tcPr>
          <w:p w14:paraId="6E1A497D" w14:textId="1233DCD8" w:rsidR="004E6880" w:rsidRPr="00D41863" w:rsidRDefault="004E6880" w:rsidP="006734F7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D41863">
              <w:rPr>
                <w:sz w:val="24"/>
                <w:szCs w:val="24"/>
                <w:lang w:val="hu-HU"/>
              </w:rPr>
              <w:t>A források megbízhatóságát és korlátait (pl. tanúvallomás, egodokumentum) explicit</w:t>
            </w:r>
            <w:r>
              <w:rPr>
                <w:sz w:val="24"/>
                <w:szCs w:val="24"/>
                <w:lang w:val="hu-HU"/>
              </w:rPr>
              <w:t xml:space="preserve"> módon</w:t>
            </w:r>
            <w:r w:rsidRPr="00D41863">
              <w:rPr>
                <w:sz w:val="24"/>
                <w:szCs w:val="24"/>
                <w:lang w:val="hu-HU"/>
              </w:rPr>
              <w:t xml:space="preserve"> tárgyal</w:t>
            </w:r>
            <w:r w:rsidR="00494414">
              <w:rPr>
                <w:sz w:val="24"/>
                <w:szCs w:val="24"/>
                <w:lang w:val="hu-HU"/>
              </w:rPr>
              <w:t>ta</w:t>
            </w:r>
            <w:r w:rsidRPr="00D41863">
              <w:rPr>
                <w:sz w:val="24"/>
                <w:szCs w:val="24"/>
                <w:lang w:val="hu-HU"/>
              </w:rPr>
              <w:t>m.</w:t>
            </w:r>
          </w:p>
        </w:tc>
        <w:tc>
          <w:tcPr>
            <w:tcW w:w="1409" w:type="dxa"/>
            <w:vAlign w:val="center"/>
          </w:tcPr>
          <w:p w14:paraId="01822232" w14:textId="77777777" w:rsidR="004E6880" w:rsidRPr="00D41863" w:rsidRDefault="004E6880" w:rsidP="006734F7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4E6880" w:rsidRPr="00D41863" w14:paraId="5FBBA659" w14:textId="77777777" w:rsidTr="006734F7">
        <w:trPr>
          <w:cantSplit/>
          <w:jc w:val="center"/>
        </w:trPr>
        <w:tc>
          <w:tcPr>
            <w:tcW w:w="8514" w:type="dxa"/>
            <w:vAlign w:val="center"/>
          </w:tcPr>
          <w:p w14:paraId="11472169" w14:textId="4E9DAEBA" w:rsidR="004E6880" w:rsidRPr="00D41863" w:rsidRDefault="004E6880" w:rsidP="006734F7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D41863">
              <w:rPr>
                <w:sz w:val="24"/>
                <w:szCs w:val="24"/>
                <w:lang w:val="hu-HU"/>
              </w:rPr>
              <w:t xml:space="preserve">A kvantitatív </w:t>
            </w:r>
            <w:r>
              <w:rPr>
                <w:sz w:val="24"/>
                <w:szCs w:val="24"/>
                <w:lang w:val="hu-HU"/>
              </w:rPr>
              <w:t xml:space="preserve">módszerek </w:t>
            </w:r>
            <w:r w:rsidRPr="00D41863">
              <w:rPr>
                <w:sz w:val="24"/>
                <w:szCs w:val="24"/>
                <w:lang w:val="hu-HU"/>
              </w:rPr>
              <w:t xml:space="preserve">használatát indokoltam; a </w:t>
            </w:r>
            <w:r>
              <w:rPr>
                <w:sz w:val="24"/>
                <w:szCs w:val="24"/>
                <w:lang w:val="hu-HU"/>
              </w:rPr>
              <w:t xml:space="preserve">módszertani </w:t>
            </w:r>
            <w:r w:rsidRPr="00D41863">
              <w:rPr>
                <w:sz w:val="24"/>
                <w:szCs w:val="24"/>
                <w:lang w:val="hu-HU"/>
              </w:rPr>
              <w:t xml:space="preserve">bizonytalanságokat és </w:t>
            </w:r>
            <w:r>
              <w:rPr>
                <w:sz w:val="24"/>
                <w:szCs w:val="24"/>
                <w:lang w:val="hu-HU"/>
              </w:rPr>
              <w:t xml:space="preserve">a </w:t>
            </w:r>
            <w:r w:rsidRPr="00D41863">
              <w:rPr>
                <w:sz w:val="24"/>
                <w:szCs w:val="24"/>
                <w:lang w:val="hu-HU"/>
              </w:rPr>
              <w:t>forrás</w:t>
            </w:r>
            <w:r>
              <w:rPr>
                <w:sz w:val="24"/>
                <w:szCs w:val="24"/>
                <w:lang w:val="hu-HU"/>
              </w:rPr>
              <w:t xml:space="preserve">ok </w:t>
            </w:r>
            <w:r w:rsidRPr="00D41863">
              <w:rPr>
                <w:sz w:val="24"/>
                <w:szCs w:val="24"/>
                <w:lang w:val="hu-HU"/>
              </w:rPr>
              <w:t>korlát</w:t>
            </w:r>
            <w:r>
              <w:rPr>
                <w:sz w:val="24"/>
                <w:szCs w:val="24"/>
                <w:lang w:val="hu-HU"/>
              </w:rPr>
              <w:t>ait</w:t>
            </w:r>
            <w:r w:rsidRPr="00D41863">
              <w:rPr>
                <w:sz w:val="24"/>
                <w:szCs w:val="24"/>
                <w:lang w:val="hu-HU"/>
              </w:rPr>
              <w:t xml:space="preserve"> jele</w:t>
            </w:r>
            <w:r w:rsidR="00494414">
              <w:rPr>
                <w:sz w:val="24"/>
                <w:szCs w:val="24"/>
                <w:lang w:val="hu-HU"/>
              </w:rPr>
              <w:t>zte</w:t>
            </w:r>
            <w:r w:rsidRPr="00D41863">
              <w:rPr>
                <w:sz w:val="24"/>
                <w:szCs w:val="24"/>
                <w:lang w:val="hu-HU"/>
              </w:rPr>
              <w:t>m.</w:t>
            </w:r>
          </w:p>
        </w:tc>
        <w:tc>
          <w:tcPr>
            <w:tcW w:w="1409" w:type="dxa"/>
            <w:vAlign w:val="center"/>
          </w:tcPr>
          <w:p w14:paraId="70D969C5" w14:textId="77777777" w:rsidR="004E6880" w:rsidRPr="00D41863" w:rsidRDefault="004E6880" w:rsidP="006734F7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4E6880" w:rsidRPr="00D41863" w14:paraId="0C09FD7D" w14:textId="77777777" w:rsidTr="006734F7">
        <w:trPr>
          <w:cantSplit/>
          <w:jc w:val="center"/>
        </w:trPr>
        <w:tc>
          <w:tcPr>
            <w:tcW w:w="8514" w:type="dxa"/>
            <w:vAlign w:val="center"/>
          </w:tcPr>
          <w:p w14:paraId="3CE980DE" w14:textId="6C4AA241" w:rsidR="004E6880" w:rsidRPr="00D41863" w:rsidRDefault="004E6880" w:rsidP="006734F7">
            <w:pPr>
              <w:spacing w:before="80" w:after="80"/>
              <w:rPr>
                <w:sz w:val="24"/>
                <w:szCs w:val="24"/>
                <w:lang w:val="hu-HU"/>
              </w:rPr>
            </w:pPr>
            <w:r w:rsidRPr="00D41863">
              <w:rPr>
                <w:sz w:val="24"/>
                <w:szCs w:val="24"/>
                <w:lang w:val="hu-HU"/>
              </w:rPr>
              <w:t>A számítások/indikátorok célja világos; nem használ</w:t>
            </w:r>
            <w:r w:rsidR="00494414">
              <w:rPr>
                <w:sz w:val="24"/>
                <w:szCs w:val="24"/>
                <w:lang w:val="hu-HU"/>
              </w:rPr>
              <w:t>tam</w:t>
            </w:r>
            <w:r w:rsidRPr="00D41863">
              <w:rPr>
                <w:sz w:val="24"/>
                <w:szCs w:val="24"/>
                <w:lang w:val="hu-HU"/>
              </w:rPr>
              <w:t xml:space="preserve"> módszertanilag nehezen védhető mutatókat (pl. indokolatlan átlagolás).</w:t>
            </w:r>
          </w:p>
        </w:tc>
        <w:tc>
          <w:tcPr>
            <w:tcW w:w="1409" w:type="dxa"/>
            <w:vAlign w:val="center"/>
          </w:tcPr>
          <w:p w14:paraId="6501AB00" w14:textId="77777777" w:rsidR="004E6880" w:rsidRPr="00D41863" w:rsidRDefault="004E6880" w:rsidP="006734F7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4E6880" w:rsidRPr="00D41863" w14:paraId="56777C72" w14:textId="77777777" w:rsidTr="006734F7">
        <w:tblPrEx>
          <w:jc w:val="left"/>
        </w:tblPrEx>
        <w:tc>
          <w:tcPr>
            <w:tcW w:w="8514" w:type="dxa"/>
          </w:tcPr>
          <w:p w14:paraId="764E59C2" w14:textId="700EAB36" w:rsidR="004E6880" w:rsidRPr="00D41863" w:rsidRDefault="004E6880" w:rsidP="006734F7">
            <w:pPr>
              <w:spacing w:before="80" w:after="80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Ha összehasonlít</w:t>
            </w:r>
            <w:r w:rsidR="00494414">
              <w:rPr>
                <w:sz w:val="24"/>
                <w:szCs w:val="24"/>
                <w:lang w:val="hu-HU"/>
              </w:rPr>
              <w:t>ottam</w:t>
            </w:r>
            <w:r>
              <w:rPr>
                <w:sz w:val="24"/>
                <w:szCs w:val="24"/>
                <w:lang w:val="hu-HU"/>
              </w:rPr>
              <w:t>, akkor figyel</w:t>
            </w:r>
            <w:r w:rsidR="00494414">
              <w:rPr>
                <w:sz w:val="24"/>
                <w:szCs w:val="24"/>
                <w:lang w:val="hu-HU"/>
              </w:rPr>
              <w:t>tem</w:t>
            </w:r>
            <w:r>
              <w:rPr>
                <w:sz w:val="24"/>
                <w:szCs w:val="24"/>
                <w:lang w:val="hu-HU"/>
              </w:rPr>
              <w:t xml:space="preserve"> a</w:t>
            </w:r>
            <w:r w:rsidRPr="00D41863">
              <w:rPr>
                <w:sz w:val="24"/>
                <w:szCs w:val="24"/>
                <w:lang w:val="hu-HU"/>
              </w:rPr>
              <w:t>z összehasonlítás</w:t>
            </w:r>
            <w:r>
              <w:rPr>
                <w:sz w:val="24"/>
                <w:szCs w:val="24"/>
                <w:lang w:val="hu-HU"/>
              </w:rPr>
              <w:t xml:space="preserve"> módszertani sajátosságaira, pl. az összehasonlítás</w:t>
            </w:r>
            <w:r w:rsidRPr="00D41863">
              <w:rPr>
                <w:sz w:val="24"/>
                <w:szCs w:val="24"/>
                <w:lang w:val="hu-HU"/>
              </w:rPr>
              <w:t xml:space="preserve"> egységeit világosan meghatároz</w:t>
            </w:r>
            <w:r w:rsidR="00494414">
              <w:rPr>
                <w:sz w:val="24"/>
                <w:szCs w:val="24"/>
                <w:lang w:val="hu-HU"/>
              </w:rPr>
              <w:t>ta</w:t>
            </w:r>
            <w:r>
              <w:rPr>
                <w:sz w:val="24"/>
                <w:szCs w:val="24"/>
                <w:lang w:val="hu-HU"/>
              </w:rPr>
              <w:t>m</w:t>
            </w:r>
            <w:r w:rsidRPr="00D41863">
              <w:rPr>
                <w:sz w:val="24"/>
                <w:szCs w:val="24"/>
                <w:lang w:val="hu-HU"/>
              </w:rPr>
              <w:t xml:space="preserve"> és</w:t>
            </w:r>
            <w:r>
              <w:rPr>
                <w:sz w:val="24"/>
                <w:szCs w:val="24"/>
                <w:lang w:val="hu-HU"/>
              </w:rPr>
              <w:t xml:space="preserve"> kiválasztásukat </w:t>
            </w:r>
            <w:r w:rsidRPr="00D41863">
              <w:rPr>
                <w:sz w:val="24"/>
                <w:szCs w:val="24"/>
                <w:lang w:val="hu-HU"/>
              </w:rPr>
              <w:t>indok</w:t>
            </w:r>
            <w:r>
              <w:rPr>
                <w:sz w:val="24"/>
                <w:szCs w:val="24"/>
                <w:lang w:val="hu-HU"/>
              </w:rPr>
              <w:t>o</w:t>
            </w:r>
            <w:r w:rsidR="00494414">
              <w:rPr>
                <w:sz w:val="24"/>
                <w:szCs w:val="24"/>
                <w:lang w:val="hu-HU"/>
              </w:rPr>
              <w:t>lta</w:t>
            </w:r>
            <w:r>
              <w:rPr>
                <w:sz w:val="24"/>
                <w:szCs w:val="24"/>
                <w:lang w:val="hu-HU"/>
              </w:rPr>
              <w:t>m</w:t>
            </w:r>
            <w:r w:rsidRPr="00D41863">
              <w:rPr>
                <w:sz w:val="24"/>
                <w:szCs w:val="24"/>
                <w:lang w:val="hu-HU"/>
              </w:rPr>
              <w:t>.</w:t>
            </w:r>
          </w:p>
        </w:tc>
        <w:tc>
          <w:tcPr>
            <w:tcW w:w="1409" w:type="dxa"/>
          </w:tcPr>
          <w:p w14:paraId="36D64DE8" w14:textId="77777777" w:rsidR="004E6880" w:rsidRPr="00D41863" w:rsidRDefault="004E6880" w:rsidP="006734F7">
            <w:pPr>
              <w:spacing w:before="80" w:after="80"/>
              <w:jc w:val="center"/>
              <w:rPr>
                <w:sz w:val="24"/>
                <w:szCs w:val="24"/>
                <w:lang w:val="hu-HU"/>
              </w:rPr>
            </w:pPr>
          </w:p>
        </w:tc>
      </w:tr>
    </w:tbl>
    <w:p w14:paraId="277E0B75" w14:textId="77777777" w:rsidR="00201901" w:rsidRDefault="00201901">
      <w:pPr>
        <w:rPr>
          <w:sz w:val="24"/>
          <w:szCs w:val="24"/>
          <w:lang w:val="hu-HU"/>
        </w:rPr>
      </w:pPr>
    </w:p>
    <w:p w14:paraId="5673A336" w14:textId="5D15C6F2" w:rsidR="00A1384B" w:rsidRPr="00BC7CB5" w:rsidRDefault="00017F56" w:rsidP="00201901">
      <w:pPr>
        <w:ind w:left="-142"/>
        <w:rPr>
          <w:sz w:val="24"/>
          <w:szCs w:val="24"/>
          <w:lang w:val="hu-HU"/>
        </w:rPr>
      </w:pPr>
      <w:r w:rsidRPr="00BC7CB5">
        <w:rPr>
          <w:sz w:val="24"/>
          <w:szCs w:val="24"/>
          <w:lang w:val="hu-HU"/>
        </w:rPr>
        <w:t>Indokol</w:t>
      </w:r>
      <w:r w:rsidR="003F7683">
        <w:rPr>
          <w:sz w:val="24"/>
          <w:szCs w:val="24"/>
          <w:lang w:val="hu-HU"/>
        </w:rPr>
        <w:t>ja</w:t>
      </w:r>
      <w:r w:rsidRPr="00BC7CB5">
        <w:rPr>
          <w:sz w:val="24"/>
          <w:szCs w:val="24"/>
          <w:lang w:val="hu-HU"/>
        </w:rPr>
        <w:t>, amennyiben valamelyik pontra “Nem” volt a válasz:</w:t>
      </w:r>
    </w:p>
    <w:p w14:paraId="3B749C9F" w14:textId="67F34E8C" w:rsidR="004E6880" w:rsidRPr="00BC7CB5" w:rsidRDefault="00A1384B" w:rsidP="00201901">
      <w:pPr>
        <w:ind w:left="-142"/>
        <w:rPr>
          <w:sz w:val="24"/>
          <w:szCs w:val="24"/>
          <w:lang w:val="hu-HU"/>
        </w:rPr>
      </w:pPr>
      <w:r w:rsidRPr="00BC7CB5">
        <w:rPr>
          <w:sz w:val="24"/>
          <w:szCs w:val="24"/>
          <w:lang w:val="hu-HU"/>
        </w:rPr>
        <w:t>……………………………………………………………</w:t>
      </w:r>
      <w:r w:rsidR="00017F56" w:rsidRPr="00BC7CB5">
        <w:rPr>
          <w:sz w:val="24"/>
          <w:szCs w:val="24"/>
          <w:lang w:val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0EA231" w14:textId="77777777" w:rsidR="00201901" w:rsidRDefault="00201901" w:rsidP="00201901">
      <w:pPr>
        <w:ind w:left="-142"/>
        <w:rPr>
          <w:sz w:val="24"/>
          <w:szCs w:val="24"/>
          <w:lang w:val="hu-HU"/>
        </w:rPr>
      </w:pPr>
    </w:p>
    <w:p w14:paraId="6BA0FD9F" w14:textId="55DCA0B8" w:rsidR="00201901" w:rsidRDefault="00017F56" w:rsidP="00201901">
      <w:pPr>
        <w:ind w:left="-142"/>
        <w:rPr>
          <w:sz w:val="24"/>
          <w:szCs w:val="24"/>
          <w:lang w:val="hu-HU"/>
        </w:rPr>
      </w:pPr>
      <w:r w:rsidRPr="00BC7CB5">
        <w:rPr>
          <w:sz w:val="24"/>
          <w:szCs w:val="24"/>
          <w:lang w:val="hu-HU"/>
        </w:rPr>
        <w:t>……………………………………………..</w:t>
      </w:r>
    </w:p>
    <w:p w14:paraId="6D6DA1F9" w14:textId="5A43870E" w:rsidR="00A1384B" w:rsidRPr="00BC7CB5" w:rsidRDefault="00A1384B" w:rsidP="00201901">
      <w:pPr>
        <w:ind w:left="-142"/>
        <w:rPr>
          <w:sz w:val="24"/>
          <w:szCs w:val="24"/>
          <w:lang w:val="hu-HU"/>
        </w:rPr>
      </w:pPr>
      <w:r w:rsidRPr="00BC7CB5">
        <w:rPr>
          <w:sz w:val="24"/>
          <w:szCs w:val="24"/>
          <w:lang w:val="hu-HU"/>
        </w:rPr>
        <w:t>Aláírás</w:t>
      </w:r>
    </w:p>
    <w:sectPr w:rsidR="00A1384B" w:rsidRPr="00BC7CB5" w:rsidSect="00201901">
      <w:footerReference w:type="default" r:id="rId8"/>
      <w:pgSz w:w="12240" w:h="15840"/>
      <w:pgMar w:top="1361" w:right="1418" w:bottom="136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33897" w14:textId="77777777" w:rsidR="004317A9" w:rsidRDefault="004317A9" w:rsidP="00A1384B">
      <w:pPr>
        <w:spacing w:after="0" w:line="240" w:lineRule="auto"/>
      </w:pPr>
      <w:r>
        <w:separator/>
      </w:r>
    </w:p>
  </w:endnote>
  <w:endnote w:type="continuationSeparator" w:id="0">
    <w:p w14:paraId="0FDFC222" w14:textId="77777777" w:rsidR="004317A9" w:rsidRDefault="004317A9" w:rsidP="00A13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0018515"/>
      <w:docPartObj>
        <w:docPartGallery w:val="Page Numbers (Bottom of Page)"/>
        <w:docPartUnique/>
      </w:docPartObj>
    </w:sdtPr>
    <w:sdtContent>
      <w:p w14:paraId="7DE5CF30" w14:textId="5E99F0F7" w:rsidR="00A1384B" w:rsidRDefault="00A1384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14:paraId="544619D5" w14:textId="77777777" w:rsidR="00A1384B" w:rsidRDefault="00A13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DEB16" w14:textId="77777777" w:rsidR="004317A9" w:rsidRDefault="004317A9" w:rsidP="00A1384B">
      <w:pPr>
        <w:spacing w:after="0" w:line="240" w:lineRule="auto"/>
      </w:pPr>
      <w:r>
        <w:separator/>
      </w:r>
    </w:p>
  </w:footnote>
  <w:footnote w:type="continuationSeparator" w:id="0">
    <w:p w14:paraId="37330A41" w14:textId="77777777" w:rsidR="004317A9" w:rsidRDefault="004317A9" w:rsidP="00A13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7265343">
    <w:abstractNumId w:val="8"/>
  </w:num>
  <w:num w:numId="2" w16cid:durableId="1595164190">
    <w:abstractNumId w:val="6"/>
  </w:num>
  <w:num w:numId="3" w16cid:durableId="1777865311">
    <w:abstractNumId w:val="5"/>
  </w:num>
  <w:num w:numId="4" w16cid:durableId="1671759713">
    <w:abstractNumId w:val="4"/>
  </w:num>
  <w:num w:numId="5" w16cid:durableId="397702869">
    <w:abstractNumId w:val="7"/>
  </w:num>
  <w:num w:numId="6" w16cid:durableId="1592739729">
    <w:abstractNumId w:val="3"/>
  </w:num>
  <w:num w:numId="7" w16cid:durableId="1918854287">
    <w:abstractNumId w:val="2"/>
  </w:num>
  <w:num w:numId="8" w16cid:durableId="529488428">
    <w:abstractNumId w:val="1"/>
  </w:num>
  <w:num w:numId="9" w16cid:durableId="185067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F56"/>
    <w:rsid w:val="00034616"/>
    <w:rsid w:val="0006063C"/>
    <w:rsid w:val="000F59A3"/>
    <w:rsid w:val="00116FD8"/>
    <w:rsid w:val="001366D4"/>
    <w:rsid w:val="0015074B"/>
    <w:rsid w:val="001909F6"/>
    <w:rsid w:val="001A7BB2"/>
    <w:rsid w:val="001A7F50"/>
    <w:rsid w:val="001B2C69"/>
    <w:rsid w:val="00201901"/>
    <w:rsid w:val="00262CA8"/>
    <w:rsid w:val="00295EBF"/>
    <w:rsid w:val="0029639D"/>
    <w:rsid w:val="00320148"/>
    <w:rsid w:val="00326F90"/>
    <w:rsid w:val="003553E8"/>
    <w:rsid w:val="003A1463"/>
    <w:rsid w:val="003F7683"/>
    <w:rsid w:val="004317A9"/>
    <w:rsid w:val="00494414"/>
    <w:rsid w:val="004E6880"/>
    <w:rsid w:val="005A34E4"/>
    <w:rsid w:val="005C6931"/>
    <w:rsid w:val="00627D4D"/>
    <w:rsid w:val="0073005D"/>
    <w:rsid w:val="00761DCE"/>
    <w:rsid w:val="00763D49"/>
    <w:rsid w:val="007B36D4"/>
    <w:rsid w:val="008C136F"/>
    <w:rsid w:val="0092255E"/>
    <w:rsid w:val="00997347"/>
    <w:rsid w:val="009A0F50"/>
    <w:rsid w:val="009F10DB"/>
    <w:rsid w:val="00A1384B"/>
    <w:rsid w:val="00A5267A"/>
    <w:rsid w:val="00AA1D8D"/>
    <w:rsid w:val="00AC0393"/>
    <w:rsid w:val="00AC520B"/>
    <w:rsid w:val="00AF21F0"/>
    <w:rsid w:val="00AF60D5"/>
    <w:rsid w:val="00B21C1C"/>
    <w:rsid w:val="00B47730"/>
    <w:rsid w:val="00B95ABD"/>
    <w:rsid w:val="00B96265"/>
    <w:rsid w:val="00BB68E2"/>
    <w:rsid w:val="00BC7CB5"/>
    <w:rsid w:val="00BF79E5"/>
    <w:rsid w:val="00C42550"/>
    <w:rsid w:val="00C86F3A"/>
    <w:rsid w:val="00CB0664"/>
    <w:rsid w:val="00CD6F78"/>
    <w:rsid w:val="00E45791"/>
    <w:rsid w:val="00E726E5"/>
    <w:rsid w:val="00E7484D"/>
    <w:rsid w:val="00EA54D3"/>
    <w:rsid w:val="00EC4A53"/>
    <w:rsid w:val="00EF354B"/>
    <w:rsid w:val="00FC4A5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2EF90"/>
  <w14:defaultImageDpi w14:val="300"/>
  <w15:docId w15:val="{A87180C5-85E0-4A62-AD82-0926543FA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A14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14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14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4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4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1519</Words>
  <Characters>10482</Characters>
  <Application>Microsoft Office Word</Application>
  <DocSecurity>0</DocSecurity>
  <Lines>87</Lines>
  <Paragraphs>23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11978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Tomka Béla dr.</cp:lastModifiedBy>
  <cp:revision>2</cp:revision>
  <dcterms:created xsi:type="dcterms:W3CDTF">2026-02-18T20:59:00Z</dcterms:created>
  <dcterms:modified xsi:type="dcterms:W3CDTF">2026-02-18T20:59:00Z</dcterms:modified>
  <cp:category/>
</cp:coreProperties>
</file>